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8F3" w:rsidRPr="00BD3B62" w:rsidRDefault="00000000" w:rsidP="00BD3B62">
      <w:pPr>
        <w:pStyle w:val="1"/>
        <w:jc w:val="center"/>
        <w:rPr>
          <w:lang w:val="ru-RU"/>
        </w:rPr>
      </w:pPr>
      <w:r w:rsidRPr="00BD3B62">
        <w:rPr>
          <w:lang w:val="ru-RU"/>
        </w:rPr>
        <w:t>Семинарское занятие 6 (</w:t>
      </w:r>
      <w:r>
        <w:t>MATLAB</w:t>
      </w:r>
      <w:r w:rsidRPr="00BD3B62">
        <w:rPr>
          <w:lang w:val="ru-RU"/>
        </w:rPr>
        <w:t>)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Тема: Регуляризация в линейной модели (логистическая регрессия), </w:t>
      </w:r>
      <w:r>
        <w:t>learning</w:t>
      </w:r>
      <w:r w:rsidRPr="00BD3B62">
        <w:rPr>
          <w:lang w:val="ru-RU"/>
        </w:rPr>
        <w:t xml:space="preserve"> </w:t>
      </w:r>
      <w:r>
        <w:t>curves</w:t>
      </w:r>
      <w:r w:rsidRPr="00BD3B62">
        <w:rPr>
          <w:lang w:val="ru-RU"/>
        </w:rPr>
        <w:t>.</w:t>
      </w:r>
    </w:p>
    <w:p w:rsidR="003538F3" w:rsidRPr="00BD3B62" w:rsidRDefault="00000000">
      <w:pPr>
        <w:pStyle w:val="21"/>
        <w:rPr>
          <w:lang w:val="ru-RU"/>
        </w:rPr>
      </w:pPr>
      <w:r w:rsidRPr="00BD3B62">
        <w:rPr>
          <w:lang w:val="ru-RU"/>
        </w:rPr>
        <w:t>Цель занятия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>1) Обучить линейную модель для классификации (логистическая регрессия).</w:t>
      </w:r>
      <w:r w:rsidRPr="00BD3B62">
        <w:rPr>
          <w:lang w:val="ru-RU"/>
        </w:rPr>
        <w:br/>
        <w:t>2) Показать влияние регуляризации (</w:t>
      </w:r>
      <w:r>
        <w:t>ridge</w:t>
      </w:r>
      <w:r w:rsidRPr="00BD3B62">
        <w:rPr>
          <w:lang w:val="ru-RU"/>
        </w:rPr>
        <w:t>/</w:t>
      </w:r>
      <w:r>
        <w:t>L</w:t>
      </w:r>
      <w:r w:rsidRPr="00BD3B62">
        <w:rPr>
          <w:lang w:val="ru-RU"/>
        </w:rPr>
        <w:t xml:space="preserve">2 и </w:t>
      </w:r>
      <w:r>
        <w:t>lasso</w:t>
      </w:r>
      <w:r w:rsidRPr="00BD3B62">
        <w:rPr>
          <w:lang w:val="ru-RU"/>
        </w:rPr>
        <w:t>/</w:t>
      </w:r>
      <w:r>
        <w:t>L</w:t>
      </w:r>
      <w:r w:rsidRPr="00BD3B62">
        <w:rPr>
          <w:lang w:val="ru-RU"/>
        </w:rPr>
        <w:t>1) на качество.</w:t>
      </w:r>
      <w:r w:rsidRPr="00BD3B62">
        <w:rPr>
          <w:lang w:val="ru-RU"/>
        </w:rPr>
        <w:br/>
        <w:t xml:space="preserve">3) Подобрать силу регуляризации по </w:t>
      </w:r>
      <w:r>
        <w:t>cross</w:t>
      </w:r>
      <w:r w:rsidRPr="00BD3B62">
        <w:rPr>
          <w:lang w:val="ru-RU"/>
        </w:rPr>
        <w:t>-</w:t>
      </w:r>
      <w:r>
        <w:t>validation</w:t>
      </w:r>
      <w:r w:rsidRPr="00BD3B62">
        <w:rPr>
          <w:lang w:val="ru-RU"/>
        </w:rPr>
        <w:t>.</w:t>
      </w:r>
      <w:r w:rsidRPr="00BD3B62">
        <w:rPr>
          <w:lang w:val="ru-RU"/>
        </w:rPr>
        <w:br/>
        <w:t xml:space="preserve">4) Построить </w:t>
      </w:r>
      <w:r>
        <w:t>learning</w:t>
      </w:r>
      <w:r w:rsidRPr="00BD3B62">
        <w:rPr>
          <w:lang w:val="ru-RU"/>
        </w:rPr>
        <w:t xml:space="preserve"> </w:t>
      </w:r>
      <w:r>
        <w:t>curves</w:t>
      </w:r>
      <w:r w:rsidRPr="00BD3B62">
        <w:rPr>
          <w:lang w:val="ru-RU"/>
        </w:rPr>
        <w:t xml:space="preserve"> и интерпретировать переобучение/недообучение.</w:t>
      </w:r>
    </w:p>
    <w:p w:rsidR="003538F3" w:rsidRPr="00BD3B62" w:rsidRDefault="00000000">
      <w:pPr>
        <w:pStyle w:val="21"/>
        <w:rPr>
          <w:lang w:val="ru-RU"/>
        </w:rPr>
      </w:pPr>
      <w:r w:rsidRPr="00BD3B62">
        <w:rPr>
          <w:lang w:val="ru-RU"/>
        </w:rPr>
        <w:t>Входные данные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>Рекомендуется бинарный датасет (2 класса). Варианты:</w:t>
      </w:r>
      <w:r w:rsidRPr="00BD3B62">
        <w:rPr>
          <w:lang w:val="ru-RU"/>
        </w:rPr>
        <w:br/>
      </w:r>
      <w:r>
        <w:t>A</w:t>
      </w:r>
      <w:r w:rsidRPr="00BD3B62">
        <w:rPr>
          <w:lang w:val="ru-RU"/>
        </w:rPr>
        <w:t xml:space="preserve">) </w:t>
      </w:r>
      <w:r>
        <w:t>cancer</w:t>
      </w:r>
      <w:r w:rsidRPr="00BD3B62">
        <w:rPr>
          <w:lang w:val="ru-RU"/>
        </w:rPr>
        <w:t>_</w:t>
      </w:r>
      <w:r>
        <w:t>dataset</w:t>
      </w:r>
      <w:r w:rsidRPr="00BD3B62">
        <w:rPr>
          <w:lang w:val="ru-RU"/>
        </w:rPr>
        <w:t xml:space="preserve"> (если доступен).</w:t>
      </w:r>
      <w:r w:rsidRPr="00BD3B62">
        <w:rPr>
          <w:lang w:val="ru-RU"/>
        </w:rPr>
        <w:br/>
      </w:r>
      <w:r>
        <w:t>B</w:t>
      </w:r>
      <w:r w:rsidRPr="00BD3B62">
        <w:rPr>
          <w:lang w:val="ru-RU"/>
        </w:rPr>
        <w:t xml:space="preserve">) Любой </w:t>
      </w:r>
      <w:r>
        <w:t>CSV</w:t>
      </w:r>
      <w:r w:rsidRPr="00BD3B62">
        <w:rPr>
          <w:lang w:val="ru-RU"/>
        </w:rPr>
        <w:t xml:space="preserve"> с метками 0/1 (например </w:t>
      </w:r>
      <w:r>
        <w:t>OK</w:t>
      </w:r>
      <w:r w:rsidRPr="00BD3B62">
        <w:rPr>
          <w:lang w:val="ru-RU"/>
        </w:rPr>
        <w:t>/</w:t>
      </w:r>
      <w:r>
        <w:t>Defect</w:t>
      </w:r>
      <w:r w:rsidRPr="00BD3B62">
        <w:rPr>
          <w:lang w:val="ru-RU"/>
        </w:rPr>
        <w:t>).</w:t>
      </w:r>
      <w:r w:rsidRPr="00BD3B62">
        <w:rPr>
          <w:lang w:val="ru-RU"/>
        </w:rPr>
        <w:br/>
      </w:r>
      <w:r w:rsidRPr="00BD3B62">
        <w:rPr>
          <w:lang w:val="ru-RU"/>
        </w:rPr>
        <w:br/>
        <w:t xml:space="preserve">Важно: признаки должны быть числовыми. Нормализация выполняется ТОЛЬКО по </w:t>
      </w:r>
      <w:r>
        <w:t>train</w:t>
      </w:r>
      <w:r w:rsidRPr="00BD3B62">
        <w:rPr>
          <w:lang w:val="ru-RU"/>
        </w:rPr>
        <w:t xml:space="preserve"> (без утечки).</w:t>
      </w:r>
    </w:p>
    <w:p w:rsidR="003538F3" w:rsidRPr="00BD3B62" w:rsidRDefault="00000000">
      <w:pPr>
        <w:pStyle w:val="21"/>
        <w:rPr>
          <w:lang w:val="ru-RU"/>
        </w:rPr>
      </w:pPr>
      <w:r w:rsidRPr="00BD3B62">
        <w:rPr>
          <w:lang w:val="ru-RU"/>
        </w:rPr>
        <w:t>Задание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>1. Загрузить данные (</w:t>
      </w:r>
      <w:r>
        <w:t>X</w:t>
      </w:r>
      <w:r w:rsidRPr="00BD3B62">
        <w:rPr>
          <w:lang w:val="ru-RU"/>
        </w:rPr>
        <w:t xml:space="preserve">, </w:t>
      </w:r>
      <w:r>
        <w:t>y</w:t>
      </w:r>
      <w:r w:rsidRPr="00BD3B62">
        <w:rPr>
          <w:lang w:val="ru-RU"/>
        </w:rPr>
        <w:t xml:space="preserve">). </w:t>
      </w:r>
      <w:r>
        <w:t>y</w:t>
      </w:r>
      <w:r w:rsidRPr="00BD3B62">
        <w:rPr>
          <w:lang w:val="ru-RU"/>
        </w:rPr>
        <w:t xml:space="preserve"> привести к двум классам (0/1).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2. Сделать </w:t>
      </w:r>
      <w:r>
        <w:t>train</w:t>
      </w:r>
      <w:r w:rsidRPr="00BD3B62">
        <w:rPr>
          <w:lang w:val="ru-RU"/>
        </w:rPr>
        <w:t>/</w:t>
      </w:r>
      <w:r>
        <w:t>validation</w:t>
      </w:r>
      <w:r w:rsidRPr="00BD3B62">
        <w:rPr>
          <w:lang w:val="ru-RU"/>
        </w:rPr>
        <w:t>/</w:t>
      </w:r>
      <w:r>
        <w:t>test</w:t>
      </w:r>
      <w:r w:rsidRPr="00BD3B62">
        <w:rPr>
          <w:lang w:val="ru-RU"/>
        </w:rPr>
        <w:t xml:space="preserve"> </w:t>
      </w:r>
      <w:r>
        <w:t>split</w:t>
      </w:r>
      <w:r w:rsidRPr="00BD3B62">
        <w:rPr>
          <w:lang w:val="ru-RU"/>
        </w:rPr>
        <w:t xml:space="preserve"> (60/20/20) со стратификацией и фиксированным </w:t>
      </w:r>
      <w:r>
        <w:t>seed</w:t>
      </w:r>
      <w:r w:rsidRPr="00BD3B62">
        <w:rPr>
          <w:lang w:val="ru-RU"/>
        </w:rPr>
        <w:t>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3. Выполнить </w:t>
      </w:r>
      <w:r>
        <w:t>z</w:t>
      </w:r>
      <w:r w:rsidRPr="00BD3B62">
        <w:rPr>
          <w:lang w:val="ru-RU"/>
        </w:rPr>
        <w:t>-</w:t>
      </w:r>
      <w:r>
        <w:t>score</w:t>
      </w:r>
      <w:r w:rsidRPr="00BD3B62">
        <w:rPr>
          <w:lang w:val="ru-RU"/>
        </w:rPr>
        <w:t xml:space="preserve"> нормализацию по </w:t>
      </w:r>
      <w:r>
        <w:t>train</w:t>
      </w:r>
      <w:r w:rsidRPr="00BD3B62">
        <w:rPr>
          <w:lang w:val="ru-RU"/>
        </w:rPr>
        <w:t xml:space="preserve">, применить те же параметры к </w:t>
      </w:r>
      <w:r>
        <w:t>val</w:t>
      </w:r>
      <w:r w:rsidRPr="00BD3B62">
        <w:rPr>
          <w:lang w:val="ru-RU"/>
        </w:rPr>
        <w:t>/</w:t>
      </w:r>
      <w:r>
        <w:t>test</w:t>
      </w:r>
      <w:r w:rsidRPr="00BD3B62">
        <w:rPr>
          <w:lang w:val="ru-RU"/>
        </w:rPr>
        <w:t>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4. Обучить логистическую регрессию без регуляризации (или с очень слабой) и оценить на </w:t>
      </w:r>
      <w:r>
        <w:t>val</w:t>
      </w:r>
      <w:r w:rsidRPr="00BD3B62">
        <w:rPr>
          <w:lang w:val="ru-RU"/>
        </w:rPr>
        <w:t>/</w:t>
      </w:r>
      <w:r>
        <w:t>test</w:t>
      </w:r>
      <w:r w:rsidRPr="00BD3B62">
        <w:rPr>
          <w:lang w:val="ru-RU"/>
        </w:rPr>
        <w:t>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5. Обучить логистическую регрессию с </w:t>
      </w:r>
      <w:r>
        <w:t>L</w:t>
      </w:r>
      <w:r w:rsidRPr="00BD3B62">
        <w:rPr>
          <w:lang w:val="ru-RU"/>
        </w:rPr>
        <w:t>2 (</w:t>
      </w:r>
      <w:r>
        <w:t>ridge</w:t>
      </w:r>
      <w:r w:rsidRPr="00BD3B62">
        <w:rPr>
          <w:lang w:val="ru-RU"/>
        </w:rPr>
        <w:t xml:space="preserve">) для набора </w:t>
      </w:r>
      <w:r>
        <w:t>λ</w:t>
      </w:r>
      <w:r w:rsidRPr="00BD3B62">
        <w:rPr>
          <w:lang w:val="ru-RU"/>
        </w:rPr>
        <w:t xml:space="preserve"> и выбрать лучшую </w:t>
      </w:r>
      <w:r>
        <w:t>λ</w:t>
      </w:r>
      <w:r w:rsidRPr="00BD3B62">
        <w:rPr>
          <w:lang w:val="ru-RU"/>
        </w:rPr>
        <w:t xml:space="preserve"> по 5-</w:t>
      </w:r>
      <w:r>
        <w:t>fold</w:t>
      </w:r>
      <w:r w:rsidRPr="00BD3B62">
        <w:rPr>
          <w:lang w:val="ru-RU"/>
        </w:rPr>
        <w:t xml:space="preserve"> </w:t>
      </w:r>
      <w:r>
        <w:t>CV</w:t>
      </w:r>
      <w:r w:rsidRPr="00BD3B62">
        <w:rPr>
          <w:lang w:val="ru-RU"/>
        </w:rPr>
        <w:t xml:space="preserve"> на </w:t>
      </w:r>
      <w:r>
        <w:t>train</w:t>
      </w:r>
      <w:r w:rsidRPr="00BD3B62">
        <w:rPr>
          <w:lang w:val="ru-RU"/>
        </w:rPr>
        <w:t>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6. Обучить логистическую регрессию с </w:t>
      </w:r>
      <w:r>
        <w:t>L</w:t>
      </w:r>
      <w:r w:rsidRPr="00BD3B62">
        <w:rPr>
          <w:lang w:val="ru-RU"/>
        </w:rPr>
        <w:t>1 (</w:t>
      </w:r>
      <w:r>
        <w:t>lasso</w:t>
      </w:r>
      <w:r w:rsidRPr="00BD3B62">
        <w:rPr>
          <w:lang w:val="ru-RU"/>
        </w:rPr>
        <w:t xml:space="preserve">) для набора </w:t>
      </w:r>
      <w:r>
        <w:t>λ</w:t>
      </w:r>
      <w:r w:rsidRPr="00BD3B62">
        <w:rPr>
          <w:lang w:val="ru-RU"/>
        </w:rPr>
        <w:t xml:space="preserve"> и выбрать лучшую </w:t>
      </w:r>
      <w:r>
        <w:t>λ</w:t>
      </w:r>
      <w:r w:rsidRPr="00BD3B62">
        <w:rPr>
          <w:lang w:val="ru-RU"/>
        </w:rPr>
        <w:t xml:space="preserve"> по 5-</w:t>
      </w:r>
      <w:r>
        <w:t>fold</w:t>
      </w:r>
      <w:r w:rsidRPr="00BD3B62">
        <w:rPr>
          <w:lang w:val="ru-RU"/>
        </w:rPr>
        <w:t xml:space="preserve"> </w:t>
      </w:r>
      <w:r>
        <w:t>CV</w:t>
      </w:r>
      <w:r w:rsidRPr="00BD3B62">
        <w:rPr>
          <w:lang w:val="ru-RU"/>
        </w:rPr>
        <w:t xml:space="preserve"> на </w:t>
      </w:r>
      <w:r>
        <w:t>train</w:t>
      </w:r>
      <w:r w:rsidRPr="00BD3B62">
        <w:rPr>
          <w:lang w:val="ru-RU"/>
        </w:rPr>
        <w:t>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7. Сравнить модели: без регуляризации </w:t>
      </w:r>
      <w:r>
        <w:t>vs</w:t>
      </w:r>
      <w:r w:rsidRPr="00BD3B62">
        <w:rPr>
          <w:lang w:val="ru-RU"/>
        </w:rPr>
        <w:t xml:space="preserve"> </w:t>
      </w:r>
      <w:r>
        <w:t>ridge</w:t>
      </w:r>
      <w:r w:rsidRPr="00BD3B62">
        <w:rPr>
          <w:lang w:val="ru-RU"/>
        </w:rPr>
        <w:t xml:space="preserve"> </w:t>
      </w:r>
      <w:r>
        <w:t>vs</w:t>
      </w:r>
      <w:r w:rsidRPr="00BD3B62">
        <w:rPr>
          <w:lang w:val="ru-RU"/>
        </w:rPr>
        <w:t xml:space="preserve"> </w:t>
      </w:r>
      <w:r>
        <w:t>lasso</w:t>
      </w:r>
      <w:r w:rsidRPr="00BD3B62">
        <w:rPr>
          <w:lang w:val="ru-RU"/>
        </w:rPr>
        <w:t xml:space="preserve"> (</w:t>
      </w:r>
      <w:r>
        <w:t>accuracy</w:t>
      </w:r>
      <w:r w:rsidRPr="00BD3B62">
        <w:rPr>
          <w:lang w:val="ru-RU"/>
        </w:rPr>
        <w:t xml:space="preserve">, </w:t>
      </w:r>
      <w:r>
        <w:t>F</w:t>
      </w:r>
      <w:r w:rsidRPr="00BD3B62">
        <w:rPr>
          <w:lang w:val="ru-RU"/>
        </w:rPr>
        <w:t xml:space="preserve">1, </w:t>
      </w:r>
      <w:r>
        <w:t>ROC</w:t>
      </w:r>
      <w:r w:rsidRPr="00BD3B62">
        <w:rPr>
          <w:lang w:val="ru-RU"/>
        </w:rPr>
        <w:t>-</w:t>
      </w:r>
      <w:r>
        <w:t>AUC</w:t>
      </w:r>
      <w:r w:rsidRPr="00BD3B62">
        <w:rPr>
          <w:lang w:val="ru-RU"/>
        </w:rPr>
        <w:t>).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8. Построить </w:t>
      </w:r>
      <w:r>
        <w:t>learning</w:t>
      </w:r>
      <w:r w:rsidRPr="00BD3B62">
        <w:rPr>
          <w:lang w:val="ru-RU"/>
        </w:rPr>
        <w:t xml:space="preserve"> </w:t>
      </w:r>
      <w:r>
        <w:t>curves</w:t>
      </w:r>
      <w:r w:rsidRPr="00BD3B62">
        <w:rPr>
          <w:lang w:val="ru-RU"/>
        </w:rPr>
        <w:t xml:space="preserve">: качество </w:t>
      </w:r>
      <w:r>
        <w:t>train</w:t>
      </w:r>
      <w:r w:rsidRPr="00BD3B62">
        <w:rPr>
          <w:lang w:val="ru-RU"/>
        </w:rPr>
        <w:t xml:space="preserve"> и </w:t>
      </w:r>
      <w:r>
        <w:t>val</w:t>
      </w:r>
      <w:r w:rsidRPr="00BD3B62">
        <w:rPr>
          <w:lang w:val="ru-RU"/>
        </w:rPr>
        <w:t xml:space="preserve"> в зависимости от размера </w:t>
      </w:r>
      <w:r>
        <w:t>train</w:t>
      </w:r>
      <w:r w:rsidRPr="00BD3B62">
        <w:rPr>
          <w:lang w:val="ru-RU"/>
        </w:rPr>
        <w:t xml:space="preserve"> (например 10%…100%).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>9. Сделать выводы: признаки переобучения/недообучения и влияние регуляризации.</w:t>
      </w:r>
    </w:p>
    <w:p w:rsidR="003538F3" w:rsidRPr="00BD3B62" w:rsidRDefault="00000000">
      <w:pPr>
        <w:pStyle w:val="21"/>
        <w:rPr>
          <w:lang w:val="ru-RU"/>
        </w:rPr>
      </w:pPr>
      <w:r w:rsidRPr="00BD3B62">
        <w:rPr>
          <w:lang w:val="ru-RU"/>
        </w:rPr>
        <w:lastRenderedPageBreak/>
        <w:t>Что сдавать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1) </w:t>
      </w:r>
      <w:r>
        <w:t>MATLAB</w:t>
      </w:r>
      <w:r w:rsidRPr="00BD3B62">
        <w:rPr>
          <w:lang w:val="ru-RU"/>
        </w:rPr>
        <w:t xml:space="preserve">-скрипт: </w:t>
      </w:r>
      <w:r>
        <w:t>Seminar</w:t>
      </w:r>
      <w:r w:rsidRPr="00BD3B62">
        <w:rPr>
          <w:lang w:val="ru-RU"/>
        </w:rPr>
        <w:t>6_</w:t>
      </w:r>
      <w:r>
        <w:t>Regularization</w:t>
      </w:r>
      <w:r w:rsidRPr="00BD3B62">
        <w:rPr>
          <w:lang w:val="ru-RU"/>
        </w:rPr>
        <w:t>_</w:t>
      </w:r>
      <w:r>
        <w:t>LearningCurves</w:t>
      </w:r>
      <w:r w:rsidRPr="00BD3B62">
        <w:rPr>
          <w:lang w:val="ru-RU"/>
        </w:rPr>
        <w:t>.</w:t>
      </w:r>
      <w:r>
        <w:t>m</w:t>
      </w:r>
      <w:r w:rsidRPr="00BD3B62">
        <w:rPr>
          <w:lang w:val="ru-RU"/>
        </w:rPr>
        <w:br/>
        <w:t xml:space="preserve">2) Отчёт 1–2 страницы: график </w:t>
      </w:r>
      <w:r>
        <w:t>CV</w:t>
      </w:r>
      <w:r w:rsidRPr="00BD3B62">
        <w:rPr>
          <w:lang w:val="ru-RU"/>
        </w:rPr>
        <w:t xml:space="preserve"> </w:t>
      </w:r>
      <w:r>
        <w:t>vs</w:t>
      </w:r>
      <w:r w:rsidRPr="00BD3B62">
        <w:rPr>
          <w:lang w:val="ru-RU"/>
        </w:rPr>
        <w:t xml:space="preserve"> </w:t>
      </w:r>
      <w:r>
        <w:t>λ</w:t>
      </w:r>
      <w:r w:rsidRPr="00BD3B62">
        <w:rPr>
          <w:lang w:val="ru-RU"/>
        </w:rPr>
        <w:t xml:space="preserve">, </w:t>
      </w:r>
      <w:r>
        <w:t>ROC</w:t>
      </w:r>
      <w:r w:rsidRPr="00BD3B62">
        <w:rPr>
          <w:lang w:val="ru-RU"/>
        </w:rPr>
        <w:t xml:space="preserve"> на </w:t>
      </w:r>
      <w:r>
        <w:t>test</w:t>
      </w:r>
      <w:r w:rsidRPr="00BD3B62">
        <w:rPr>
          <w:lang w:val="ru-RU"/>
        </w:rPr>
        <w:t xml:space="preserve">, </w:t>
      </w:r>
      <w:r>
        <w:t>learning</w:t>
      </w:r>
      <w:r w:rsidRPr="00BD3B62">
        <w:rPr>
          <w:lang w:val="ru-RU"/>
        </w:rPr>
        <w:t xml:space="preserve"> </w:t>
      </w:r>
      <w:r>
        <w:t>curves</w:t>
      </w:r>
      <w:r w:rsidRPr="00BD3B62">
        <w:rPr>
          <w:lang w:val="ru-RU"/>
        </w:rPr>
        <w:t>, таблица метрик, вывод.</w:t>
      </w:r>
      <w:r w:rsidRPr="00BD3B62">
        <w:rPr>
          <w:lang w:val="ru-RU"/>
        </w:rPr>
        <w:br/>
        <w:t>3) (Опционально) .</w:t>
      </w:r>
      <w:r>
        <w:t>mat</w:t>
      </w:r>
      <w:r w:rsidRPr="00BD3B62">
        <w:rPr>
          <w:lang w:val="ru-RU"/>
        </w:rPr>
        <w:t xml:space="preserve"> с лучшими моделями и параметрами.</w:t>
      </w:r>
    </w:p>
    <w:p w:rsidR="003538F3" w:rsidRPr="00BD3B62" w:rsidRDefault="00000000">
      <w:pPr>
        <w:pStyle w:val="21"/>
        <w:rPr>
          <w:lang w:val="ru-RU"/>
        </w:rPr>
      </w:pPr>
      <w:r w:rsidRPr="00BD3B62">
        <w:rPr>
          <w:lang w:val="ru-RU"/>
        </w:rPr>
        <w:t>Критерии оценивания (макс. 15 баллов)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• Корректный </w:t>
      </w:r>
      <w:r>
        <w:t>split</w:t>
      </w:r>
      <w:r w:rsidRPr="00BD3B62">
        <w:rPr>
          <w:lang w:val="ru-RU"/>
        </w:rPr>
        <w:t xml:space="preserve"> + нормализация без утечки — 4 б.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• </w:t>
      </w:r>
      <w:r>
        <w:t>Ridge</w:t>
      </w:r>
      <w:r w:rsidRPr="00BD3B62">
        <w:rPr>
          <w:lang w:val="ru-RU"/>
        </w:rPr>
        <w:t>/</w:t>
      </w:r>
      <w:r>
        <w:t>L</w:t>
      </w:r>
      <w:r w:rsidRPr="00BD3B62">
        <w:rPr>
          <w:lang w:val="ru-RU"/>
        </w:rPr>
        <w:t xml:space="preserve">2: подбор </w:t>
      </w:r>
      <w:r>
        <w:t>λ</w:t>
      </w:r>
      <w:r w:rsidRPr="00BD3B62">
        <w:rPr>
          <w:lang w:val="ru-RU"/>
        </w:rPr>
        <w:t xml:space="preserve"> по </w:t>
      </w:r>
      <w:r>
        <w:t>CV</w:t>
      </w:r>
      <w:r w:rsidRPr="00BD3B62">
        <w:rPr>
          <w:lang w:val="ru-RU"/>
        </w:rPr>
        <w:t xml:space="preserve"> — 3 б.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• </w:t>
      </w:r>
      <w:r>
        <w:t>Lasso</w:t>
      </w:r>
      <w:r w:rsidRPr="00BD3B62">
        <w:rPr>
          <w:lang w:val="ru-RU"/>
        </w:rPr>
        <w:t>/</w:t>
      </w:r>
      <w:r>
        <w:t>L</w:t>
      </w:r>
      <w:r w:rsidRPr="00BD3B62">
        <w:rPr>
          <w:lang w:val="ru-RU"/>
        </w:rPr>
        <w:t xml:space="preserve">1: подбор </w:t>
      </w:r>
      <w:r>
        <w:t>λ</w:t>
      </w:r>
      <w:r w:rsidRPr="00BD3B62">
        <w:rPr>
          <w:lang w:val="ru-RU"/>
        </w:rPr>
        <w:t xml:space="preserve"> по </w:t>
      </w:r>
      <w:r>
        <w:t>CV</w:t>
      </w:r>
      <w:r w:rsidRPr="00BD3B62">
        <w:rPr>
          <w:lang w:val="ru-RU"/>
        </w:rPr>
        <w:t xml:space="preserve"> — 3 б.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• </w:t>
      </w:r>
      <w:r>
        <w:t>Learning</w:t>
      </w:r>
      <w:r w:rsidRPr="00BD3B62">
        <w:rPr>
          <w:lang w:val="ru-RU"/>
        </w:rPr>
        <w:t xml:space="preserve"> </w:t>
      </w:r>
      <w:r>
        <w:t>curves</w:t>
      </w:r>
      <w:r w:rsidRPr="00BD3B62">
        <w:rPr>
          <w:lang w:val="ru-RU"/>
        </w:rPr>
        <w:t xml:space="preserve"> + интерпретация — 3 б.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>• Сравнение моделей + вывод — 2 б.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>Бонус +2 б: правило 1-</w:t>
      </w:r>
      <w:r>
        <w:t>SE</w:t>
      </w:r>
      <w:r w:rsidRPr="00BD3B62">
        <w:rPr>
          <w:lang w:val="ru-RU"/>
        </w:rPr>
        <w:t xml:space="preserve"> (выбор более простой </w:t>
      </w:r>
      <w:r>
        <w:t>λ</w:t>
      </w:r>
      <w:r w:rsidRPr="00BD3B62">
        <w:rPr>
          <w:lang w:val="ru-RU"/>
        </w:rPr>
        <w:t>) и анализ разреженности коэффициентов (сколько весов ≈0).</w:t>
      </w:r>
    </w:p>
    <w:p w:rsidR="003538F3" w:rsidRPr="00BD3B62" w:rsidRDefault="00000000">
      <w:pPr>
        <w:pStyle w:val="21"/>
        <w:rPr>
          <w:lang w:val="ru-RU"/>
        </w:rPr>
      </w:pPr>
      <w:r w:rsidRPr="00BD3B62">
        <w:rPr>
          <w:lang w:val="ru-RU"/>
        </w:rPr>
        <w:t xml:space="preserve">Шаблон кода </w:t>
      </w:r>
      <w:r>
        <w:t>MATLAB</w:t>
      </w:r>
      <w:r w:rsidRPr="00BD3B62">
        <w:rPr>
          <w:lang w:val="ru-RU"/>
        </w:rPr>
        <w:t xml:space="preserve"> (копируйте и запускайте)</w:t>
      </w:r>
    </w:p>
    <w:p w:rsidR="003538F3" w:rsidRDefault="00000000">
      <w:r w:rsidRPr="00BD3B62">
        <w:rPr>
          <w:rFonts w:ascii="Courier New" w:eastAsia="Courier New" w:hAnsi="Courier New"/>
          <w:sz w:val="18"/>
          <w:lang w:val="ru-RU"/>
        </w:rPr>
        <w:t xml:space="preserve">%% </w:t>
      </w:r>
      <w:r>
        <w:rPr>
          <w:rFonts w:ascii="Courier New" w:eastAsia="Courier New" w:hAnsi="Courier New"/>
          <w:sz w:val="18"/>
        </w:rPr>
        <w:t>Seminar</w:t>
      </w:r>
      <w:r w:rsidRPr="00BD3B62">
        <w:rPr>
          <w:rFonts w:ascii="Courier New" w:eastAsia="Courier New" w:hAnsi="Courier New"/>
          <w:sz w:val="18"/>
          <w:lang w:val="ru-RU"/>
        </w:rPr>
        <w:t xml:space="preserve"> 6: </w:t>
      </w:r>
      <w:r>
        <w:rPr>
          <w:rFonts w:ascii="Courier New" w:eastAsia="Courier New" w:hAnsi="Courier New"/>
          <w:sz w:val="18"/>
        </w:rPr>
        <w:t>Regularization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in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Logistic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Regression</w:t>
      </w:r>
      <w:r w:rsidRPr="00BD3B62">
        <w:rPr>
          <w:rFonts w:ascii="Courier New" w:eastAsia="Courier New" w:hAnsi="Courier New"/>
          <w:sz w:val="18"/>
          <w:lang w:val="ru-RU"/>
        </w:rPr>
        <w:t xml:space="preserve"> + </w:t>
      </w:r>
      <w:r>
        <w:rPr>
          <w:rFonts w:ascii="Courier New" w:eastAsia="Courier New" w:hAnsi="Courier New"/>
          <w:sz w:val="18"/>
        </w:rPr>
        <w:t>Learning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Curves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rng</w:t>
      </w:r>
      <w:r w:rsidRPr="00BD3B62">
        <w:rPr>
          <w:rFonts w:ascii="Courier New" w:eastAsia="Courier New" w:hAnsi="Courier New"/>
          <w:sz w:val="18"/>
          <w:lang w:val="ru-RU"/>
        </w:rPr>
        <w:t>(42);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%% 1) Данные (пример: </w:t>
      </w:r>
      <w:r>
        <w:rPr>
          <w:rFonts w:ascii="Courier New" w:eastAsia="Courier New" w:hAnsi="Courier New"/>
          <w:sz w:val="18"/>
        </w:rPr>
        <w:t>cancer</w:t>
      </w:r>
      <w:r w:rsidRPr="00BD3B62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dataset</w:t>
      </w:r>
      <w:r w:rsidRPr="00BD3B62">
        <w:rPr>
          <w:rFonts w:ascii="Courier New" w:eastAsia="Courier New" w:hAnsi="Courier New"/>
          <w:sz w:val="18"/>
          <w:lang w:val="ru-RU"/>
        </w:rPr>
        <w:t>)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try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load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cancer</w:t>
      </w:r>
      <w:r w:rsidRPr="00BD3B62">
        <w:rPr>
          <w:rFonts w:ascii="Courier New" w:eastAsia="Courier New" w:hAnsi="Courier New"/>
          <w:sz w:val="18"/>
          <w:lang w:val="ru-RU"/>
        </w:rPr>
        <w:t>_</w:t>
      </w:r>
      <w:r>
        <w:rPr>
          <w:rFonts w:ascii="Courier New" w:eastAsia="Courier New" w:hAnsi="Courier New"/>
          <w:sz w:val="18"/>
        </w:rPr>
        <w:t>dataset</w:t>
      </w:r>
      <w:r w:rsidRPr="00BD3B62">
        <w:rPr>
          <w:rFonts w:ascii="Courier New" w:eastAsia="Courier New" w:hAnsi="Courier New"/>
          <w:sz w:val="18"/>
          <w:lang w:val="ru-RU"/>
        </w:rPr>
        <w:t xml:space="preserve">          % 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>: 9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 xml:space="preserve">699, </w:t>
      </w:r>
      <w:r>
        <w:rPr>
          <w:rFonts w:ascii="Courier New" w:eastAsia="Courier New" w:hAnsi="Courier New"/>
          <w:sz w:val="18"/>
        </w:rPr>
        <w:t>T</w:t>
      </w:r>
      <w:r w:rsidRPr="00BD3B62">
        <w:rPr>
          <w:rFonts w:ascii="Courier New" w:eastAsia="Courier New" w:hAnsi="Courier New"/>
          <w:sz w:val="18"/>
          <w:lang w:val="ru-RU"/>
        </w:rPr>
        <w:t>: 2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>699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>';                      % 699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>9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</w:t>
      </w:r>
      <w:r w:rsidRPr="00BD3B62">
        <w:rPr>
          <w:rFonts w:ascii="Courier New" w:eastAsia="Courier New" w:hAnsi="Courier New"/>
          <w:sz w:val="18"/>
          <w:lang w:val="ru-RU"/>
        </w:rPr>
        <w:t xml:space="preserve">(2,:)';                 % </w:t>
      </w:r>
      <w:r>
        <w:rPr>
          <w:rFonts w:ascii="Courier New" w:eastAsia="Courier New" w:hAnsi="Courier New"/>
          <w:sz w:val="18"/>
        </w:rPr>
        <w:t>positive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class</w:t>
      </w:r>
      <w:r w:rsidRPr="00BD3B62">
        <w:rPr>
          <w:rFonts w:ascii="Courier New" w:eastAsia="Courier New" w:hAnsi="Courier New"/>
          <w:sz w:val="18"/>
          <w:lang w:val="ru-RU"/>
        </w:rPr>
        <w:t xml:space="preserve"> (1)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y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BD3B62">
        <w:rPr>
          <w:rFonts w:ascii="Courier New" w:eastAsia="Courier New" w:hAnsi="Courier New"/>
          <w:sz w:val="18"/>
          <w:lang w:val="ru-RU"/>
        </w:rPr>
        <w:t>);               % 0/1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catch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% Свой датасет: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T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readtable</w:t>
      </w:r>
      <w:r w:rsidRPr="00BD3B62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data</w:t>
      </w:r>
      <w:r w:rsidRPr="00BD3B62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csv</w:t>
      </w:r>
      <w:r w:rsidRPr="00BD3B62">
        <w:rPr>
          <w:rFonts w:ascii="Courier New" w:eastAsia="Courier New" w:hAnsi="Courier New"/>
          <w:sz w:val="18"/>
          <w:lang w:val="ru-RU"/>
        </w:rPr>
        <w:t>");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y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double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categorical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BD3B62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Label</w:t>
      </w:r>
      <w:r w:rsidRPr="00BD3B62">
        <w:rPr>
          <w:rFonts w:ascii="Courier New" w:eastAsia="Courier New" w:hAnsi="Courier New"/>
          <w:sz w:val="18"/>
          <w:lang w:val="ru-RU"/>
        </w:rPr>
        <w:t xml:space="preserve">) == </w:t>
      </w:r>
      <w:r>
        <w:rPr>
          <w:rFonts w:ascii="Courier New" w:eastAsia="Courier New" w:hAnsi="Courier New"/>
          <w:sz w:val="18"/>
        </w:rPr>
        <w:t>categorical</w:t>
      </w:r>
      <w:r w:rsidRPr="00BD3B62">
        <w:rPr>
          <w:rFonts w:ascii="Courier New" w:eastAsia="Courier New" w:hAnsi="Courier New"/>
          <w:sz w:val="18"/>
          <w:lang w:val="ru-RU"/>
        </w:rPr>
        <w:t>("</w:t>
      </w:r>
      <w:r>
        <w:rPr>
          <w:rFonts w:ascii="Courier New" w:eastAsia="Courier New" w:hAnsi="Courier New"/>
          <w:sz w:val="18"/>
        </w:rPr>
        <w:t>Defect</w:t>
      </w:r>
      <w:r w:rsidRPr="00BD3B62">
        <w:rPr>
          <w:rFonts w:ascii="Courier New" w:eastAsia="Courier New" w:hAnsi="Courier New"/>
          <w:sz w:val="18"/>
          <w:lang w:val="ru-RU"/>
        </w:rPr>
        <w:t>")); % пример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% 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table</w:t>
      </w:r>
      <w:r w:rsidRPr="00BD3B62">
        <w:rPr>
          <w:rFonts w:ascii="Courier New" w:eastAsia="Courier New" w:hAnsi="Courier New"/>
          <w:sz w:val="18"/>
          <w:lang w:val="ru-RU"/>
        </w:rPr>
        <w:t>2</w:t>
      </w:r>
      <w:r>
        <w:rPr>
          <w:rFonts w:ascii="Courier New" w:eastAsia="Courier New" w:hAnsi="Courier New"/>
          <w:sz w:val="18"/>
        </w:rPr>
        <w:t>array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BD3B62">
        <w:rPr>
          <w:rFonts w:ascii="Courier New" w:eastAsia="Courier New" w:hAnsi="Courier New"/>
          <w:sz w:val="18"/>
          <w:lang w:val="ru-RU"/>
        </w:rPr>
        <w:t xml:space="preserve">(:, </w:t>
      </w:r>
      <w:r>
        <w:rPr>
          <w:rFonts w:ascii="Courier New" w:eastAsia="Courier New" w:hAnsi="Courier New"/>
          <w:sz w:val="18"/>
        </w:rPr>
        <w:t>setdiff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T</w:t>
      </w:r>
      <w:r w:rsidRPr="00BD3B62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Properties</w:t>
      </w:r>
      <w:r w:rsidRPr="00BD3B62">
        <w:rPr>
          <w:rFonts w:ascii="Courier New" w:eastAsia="Courier New" w:hAnsi="Courier New"/>
          <w:sz w:val="18"/>
          <w:lang w:val="ru-RU"/>
        </w:rPr>
        <w:t>.</w:t>
      </w:r>
      <w:r>
        <w:rPr>
          <w:rFonts w:ascii="Courier New" w:eastAsia="Courier New" w:hAnsi="Courier New"/>
          <w:sz w:val="18"/>
        </w:rPr>
        <w:t>VariableNames</w:t>
      </w:r>
      <w:r w:rsidRPr="00BD3B62">
        <w:rPr>
          <w:rFonts w:ascii="Courier New" w:eastAsia="Courier New" w:hAnsi="Courier New"/>
          <w:sz w:val="18"/>
          <w:lang w:val="ru-RU"/>
        </w:rPr>
        <w:t>, {'</w:t>
      </w:r>
      <w:r>
        <w:rPr>
          <w:rFonts w:ascii="Courier New" w:eastAsia="Courier New" w:hAnsi="Courier New"/>
          <w:sz w:val="18"/>
        </w:rPr>
        <w:t>Label</w:t>
      </w:r>
      <w:r w:rsidRPr="00BD3B62">
        <w:rPr>
          <w:rFonts w:ascii="Courier New" w:eastAsia="Courier New" w:hAnsi="Courier New"/>
          <w:sz w:val="18"/>
          <w:lang w:val="ru-RU"/>
        </w:rPr>
        <w:t>'})));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error</w:t>
      </w:r>
      <w:r w:rsidRPr="00BD3B62">
        <w:rPr>
          <w:rFonts w:ascii="Courier New" w:eastAsia="Courier New" w:hAnsi="Courier New"/>
          <w:sz w:val="18"/>
          <w:lang w:val="ru-RU"/>
        </w:rPr>
        <w:t xml:space="preserve">("Подключите свой </w:t>
      </w:r>
      <w:r>
        <w:rPr>
          <w:rFonts w:ascii="Courier New" w:eastAsia="Courier New" w:hAnsi="Courier New"/>
          <w:sz w:val="18"/>
        </w:rPr>
        <w:t>CSV</w:t>
      </w:r>
      <w:r w:rsidRPr="00BD3B62">
        <w:rPr>
          <w:rFonts w:ascii="Courier New" w:eastAsia="Courier New" w:hAnsi="Courier New"/>
          <w:sz w:val="18"/>
          <w:lang w:val="ru-RU"/>
        </w:rPr>
        <w:t xml:space="preserve"> в блоке </w:t>
      </w:r>
      <w:r>
        <w:rPr>
          <w:rFonts w:ascii="Courier New" w:eastAsia="Courier New" w:hAnsi="Courier New"/>
          <w:sz w:val="18"/>
        </w:rPr>
        <w:t>catch</w:t>
      </w:r>
      <w:r w:rsidRPr="00BD3B62">
        <w:rPr>
          <w:rFonts w:ascii="Courier New" w:eastAsia="Courier New" w:hAnsi="Courier New"/>
          <w:sz w:val="18"/>
          <w:lang w:val="ru-RU"/>
        </w:rPr>
        <w:t>.");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yCat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categorical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%% 2) </w:t>
      </w:r>
      <w:r>
        <w:rPr>
          <w:rFonts w:ascii="Courier New" w:eastAsia="Courier New" w:hAnsi="Courier New"/>
          <w:sz w:val="18"/>
        </w:rPr>
        <w:t>Split</w:t>
      </w:r>
      <w:r w:rsidRPr="00BD3B62">
        <w:rPr>
          <w:rFonts w:ascii="Courier New" w:eastAsia="Courier New" w:hAnsi="Courier New"/>
          <w:sz w:val="18"/>
          <w:lang w:val="ru-RU"/>
        </w:rPr>
        <w:t xml:space="preserve">: </w:t>
      </w:r>
      <w:r>
        <w:rPr>
          <w:rFonts w:ascii="Courier New" w:eastAsia="Courier New" w:hAnsi="Courier New"/>
          <w:sz w:val="18"/>
        </w:rPr>
        <w:t>Train</w:t>
      </w:r>
      <w:r w:rsidRPr="00BD3B62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Val</w:t>
      </w:r>
      <w:r w:rsidRPr="00BD3B62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Test</w:t>
      </w:r>
      <w:r w:rsidRPr="00BD3B62">
        <w:rPr>
          <w:rFonts w:ascii="Courier New" w:eastAsia="Courier New" w:hAnsi="Courier New"/>
          <w:sz w:val="18"/>
          <w:lang w:val="ru-RU"/>
        </w:rPr>
        <w:t xml:space="preserve"> = 60/20/20 (стратификация)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cvpartition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yCat</w:t>
      </w:r>
      <w:r w:rsidRPr="00BD3B62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BD3B62">
        <w:rPr>
          <w:rFonts w:ascii="Courier New" w:eastAsia="Courier New" w:hAnsi="Courier New"/>
          <w:sz w:val="18"/>
          <w:lang w:val="ru-RU"/>
        </w:rPr>
        <w:t>',0.4);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idxTr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>1);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idxTmp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test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>1);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BD3B62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ytr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BD3B62">
        <w:rPr>
          <w:rFonts w:ascii="Courier New" w:eastAsia="Courier New" w:hAnsi="Courier New"/>
          <w:sz w:val="18"/>
          <w:lang w:val="ru-RU"/>
        </w:rPr>
        <w:t xml:space="preserve">);  </w:t>
      </w:r>
      <w:r>
        <w:rPr>
          <w:rFonts w:ascii="Courier New" w:eastAsia="Courier New" w:hAnsi="Courier New"/>
          <w:sz w:val="18"/>
        </w:rPr>
        <w:t>ytrCat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yCat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idxTr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Xtmp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BD3B62">
        <w:rPr>
          <w:rFonts w:ascii="Courier New" w:eastAsia="Courier New" w:hAnsi="Courier New"/>
          <w:sz w:val="18"/>
          <w:lang w:val="ru-RU"/>
        </w:rPr>
        <w:t xml:space="preserve">,:); </w:t>
      </w:r>
      <w:r>
        <w:rPr>
          <w:rFonts w:ascii="Courier New" w:eastAsia="Courier New" w:hAnsi="Courier New"/>
          <w:sz w:val="18"/>
        </w:rPr>
        <w:t>ytmp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BD3B62">
        <w:rPr>
          <w:rFonts w:ascii="Courier New" w:eastAsia="Courier New" w:hAnsi="Courier New"/>
          <w:sz w:val="18"/>
          <w:lang w:val="ru-RU"/>
        </w:rPr>
        <w:t xml:space="preserve">); </w:t>
      </w:r>
      <w:r>
        <w:rPr>
          <w:rFonts w:ascii="Courier New" w:eastAsia="Courier New" w:hAnsi="Courier New"/>
          <w:sz w:val="18"/>
        </w:rPr>
        <w:t>ytmpCat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yCat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idxTmp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cvpartition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ytmpCat</w:t>
      </w:r>
      <w:r w:rsidRPr="00BD3B62">
        <w:rPr>
          <w:rFonts w:ascii="Courier New" w:eastAsia="Courier New" w:hAnsi="Courier New"/>
          <w:sz w:val="18"/>
          <w:lang w:val="ru-RU"/>
        </w:rPr>
        <w:t>,'</w:t>
      </w:r>
      <w:r>
        <w:rPr>
          <w:rFonts w:ascii="Courier New" w:eastAsia="Courier New" w:hAnsi="Courier New"/>
          <w:sz w:val="18"/>
        </w:rPr>
        <w:t>Holdout</w:t>
      </w:r>
      <w:r w:rsidRPr="00BD3B62">
        <w:rPr>
          <w:rFonts w:ascii="Courier New" w:eastAsia="Courier New" w:hAnsi="Courier New"/>
          <w:sz w:val="18"/>
          <w:lang w:val="ru-RU"/>
        </w:rPr>
        <w:t>',0.5);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idxVal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training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>2);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lastRenderedPageBreak/>
        <w:t>idxTe</w:t>
      </w:r>
      <w:r w:rsidRPr="00BD3B62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test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>2);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Xval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Xtmp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BD3B62">
        <w:rPr>
          <w:rFonts w:ascii="Courier New" w:eastAsia="Courier New" w:hAnsi="Courier New"/>
          <w:sz w:val="18"/>
          <w:lang w:val="ru-RU"/>
        </w:rPr>
        <w:t xml:space="preserve">,:);  </w:t>
      </w:r>
      <w:r>
        <w:rPr>
          <w:rFonts w:ascii="Courier New" w:eastAsia="Courier New" w:hAnsi="Courier New"/>
          <w:sz w:val="18"/>
        </w:rPr>
        <w:t>yval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ytmp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BD3B62">
        <w:rPr>
          <w:rFonts w:ascii="Courier New" w:eastAsia="Courier New" w:hAnsi="Courier New"/>
          <w:sz w:val="18"/>
          <w:lang w:val="ru-RU"/>
        </w:rPr>
        <w:t xml:space="preserve">);  </w:t>
      </w:r>
      <w:r>
        <w:rPr>
          <w:rFonts w:ascii="Courier New" w:eastAsia="Courier New" w:hAnsi="Courier New"/>
          <w:sz w:val="18"/>
        </w:rPr>
        <w:t>yvalCat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ytmpCat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idxVal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</w:t>
      </w:r>
      <w:r w:rsidRPr="00BD3B62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Xtmp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BD3B62">
        <w:rPr>
          <w:rFonts w:ascii="Courier New" w:eastAsia="Courier New" w:hAnsi="Courier New"/>
          <w:sz w:val="18"/>
          <w:lang w:val="ru-RU"/>
        </w:rPr>
        <w:t xml:space="preserve">,:);   </w:t>
      </w:r>
      <w:r>
        <w:rPr>
          <w:rFonts w:ascii="Courier New" w:eastAsia="Courier New" w:hAnsi="Courier New"/>
          <w:sz w:val="18"/>
        </w:rPr>
        <w:t>yte</w:t>
      </w:r>
      <w:r w:rsidRPr="00BD3B62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ytmp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BD3B62">
        <w:rPr>
          <w:rFonts w:ascii="Courier New" w:eastAsia="Courier New" w:hAnsi="Courier New"/>
          <w:sz w:val="18"/>
          <w:lang w:val="ru-RU"/>
        </w:rPr>
        <w:t xml:space="preserve">);   </w:t>
      </w:r>
      <w:r>
        <w:rPr>
          <w:rFonts w:ascii="Courier New" w:eastAsia="Courier New" w:hAnsi="Courier New"/>
          <w:sz w:val="18"/>
        </w:rPr>
        <w:t>yteCat</w:t>
      </w:r>
      <w:r w:rsidRPr="00BD3B62">
        <w:rPr>
          <w:rFonts w:ascii="Courier New" w:eastAsia="Courier New" w:hAnsi="Courier New"/>
          <w:sz w:val="18"/>
          <w:lang w:val="ru-RU"/>
        </w:rPr>
        <w:t xml:space="preserve">  = </w:t>
      </w:r>
      <w:r>
        <w:rPr>
          <w:rFonts w:ascii="Courier New" w:eastAsia="Courier New" w:hAnsi="Courier New"/>
          <w:sz w:val="18"/>
        </w:rPr>
        <w:t>ytmpCat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idxTe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  <w:t>%% 3) Нормализация (</w:t>
      </w:r>
      <w:r>
        <w:rPr>
          <w:rFonts w:ascii="Courier New" w:eastAsia="Courier New" w:hAnsi="Courier New"/>
          <w:sz w:val="18"/>
        </w:rPr>
        <w:t>z</w:t>
      </w:r>
      <w:r w:rsidRPr="00BD3B62">
        <w:rPr>
          <w:rFonts w:ascii="Courier New" w:eastAsia="Courier New" w:hAnsi="Courier New"/>
          <w:sz w:val="18"/>
          <w:lang w:val="ru-RU"/>
        </w:rPr>
        <w:t>-</w:t>
      </w:r>
      <w:r>
        <w:rPr>
          <w:rFonts w:ascii="Courier New" w:eastAsia="Courier New" w:hAnsi="Courier New"/>
          <w:sz w:val="18"/>
        </w:rPr>
        <w:t>score</w:t>
      </w:r>
      <w:r w:rsidRPr="00BD3B62">
        <w:rPr>
          <w:rFonts w:ascii="Courier New" w:eastAsia="Courier New" w:hAnsi="Courier New"/>
          <w:sz w:val="18"/>
          <w:lang w:val="ru-RU"/>
        </w:rPr>
        <w:t xml:space="preserve">) по </w:t>
      </w:r>
      <w:r>
        <w:rPr>
          <w:rFonts w:ascii="Courier New" w:eastAsia="Courier New" w:hAnsi="Courier New"/>
          <w:sz w:val="18"/>
        </w:rPr>
        <w:t>TRAIN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mu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mean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BD3B62">
        <w:rPr>
          <w:rFonts w:ascii="Courier New" w:eastAsia="Courier New" w:hAnsi="Courier New"/>
          <w:sz w:val="18"/>
          <w:lang w:val="ru-RU"/>
        </w:rPr>
        <w:t>,1);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sigma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std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</w:t>
      </w:r>
      <w:r w:rsidRPr="00BD3B62">
        <w:rPr>
          <w:rFonts w:ascii="Courier New" w:eastAsia="Courier New" w:hAnsi="Courier New"/>
          <w:sz w:val="18"/>
          <w:lang w:val="ru-RU"/>
        </w:rPr>
        <w:t xml:space="preserve">,0,1); </w:t>
      </w:r>
      <w:r>
        <w:rPr>
          <w:rFonts w:ascii="Courier New" w:eastAsia="Courier New" w:hAnsi="Courier New"/>
          <w:sz w:val="18"/>
        </w:rPr>
        <w:t>sigma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sigma</w:t>
      </w:r>
      <w:r w:rsidRPr="00BD3B62">
        <w:rPr>
          <w:rFonts w:ascii="Courier New" w:eastAsia="Courier New" w:hAnsi="Courier New"/>
          <w:sz w:val="18"/>
          <w:lang w:val="ru-RU"/>
        </w:rPr>
        <w:t>==0)=1;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XtrN</w:t>
      </w:r>
      <w:r w:rsidRPr="00BD3B62">
        <w:rPr>
          <w:rFonts w:ascii="Courier New" w:eastAsia="Courier New" w:hAnsi="Courier New"/>
          <w:sz w:val="18"/>
          <w:lang w:val="ru-RU"/>
        </w:rPr>
        <w:t xml:space="preserve">  = (</w:t>
      </w:r>
      <w:r>
        <w:rPr>
          <w:rFonts w:ascii="Courier New" w:eastAsia="Courier New" w:hAnsi="Courier New"/>
          <w:sz w:val="18"/>
        </w:rPr>
        <w:t>Xtr</w:t>
      </w:r>
      <w:r w:rsidRPr="00BD3B62">
        <w:rPr>
          <w:rFonts w:ascii="Courier New" w:eastAsia="Courier New" w:hAnsi="Courier New"/>
          <w:sz w:val="18"/>
          <w:lang w:val="ru-RU"/>
        </w:rPr>
        <w:t xml:space="preserve">  - </w:t>
      </w:r>
      <w:r>
        <w:rPr>
          <w:rFonts w:ascii="Courier New" w:eastAsia="Courier New" w:hAnsi="Courier New"/>
          <w:sz w:val="18"/>
        </w:rPr>
        <w:t>mu</w:t>
      </w:r>
      <w:r w:rsidRPr="00BD3B62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BD3B62">
        <w:rPr>
          <w:rFonts w:ascii="Courier New" w:eastAsia="Courier New" w:hAnsi="Courier New"/>
          <w:sz w:val="18"/>
          <w:lang w:val="ru-RU"/>
        </w:rPr>
        <w:t>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XvalN</w:t>
      </w:r>
      <w:r w:rsidRPr="00BD3B62">
        <w:rPr>
          <w:rFonts w:ascii="Courier New" w:eastAsia="Courier New" w:hAnsi="Courier New"/>
          <w:sz w:val="18"/>
          <w:lang w:val="ru-RU"/>
        </w:rPr>
        <w:t xml:space="preserve"> = (</w:t>
      </w:r>
      <w:r>
        <w:rPr>
          <w:rFonts w:ascii="Courier New" w:eastAsia="Courier New" w:hAnsi="Courier New"/>
          <w:sz w:val="18"/>
        </w:rPr>
        <w:t>Xval</w:t>
      </w:r>
      <w:r w:rsidRPr="00BD3B62">
        <w:rPr>
          <w:rFonts w:ascii="Courier New" w:eastAsia="Courier New" w:hAnsi="Courier New"/>
          <w:sz w:val="18"/>
          <w:lang w:val="ru-RU"/>
        </w:rPr>
        <w:t xml:space="preserve"> - </w:t>
      </w:r>
      <w:r>
        <w:rPr>
          <w:rFonts w:ascii="Courier New" w:eastAsia="Courier New" w:hAnsi="Courier New"/>
          <w:sz w:val="18"/>
        </w:rPr>
        <w:t>mu</w:t>
      </w:r>
      <w:r w:rsidRPr="00BD3B62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BD3B62">
        <w:rPr>
          <w:rFonts w:ascii="Courier New" w:eastAsia="Courier New" w:hAnsi="Courier New"/>
          <w:sz w:val="18"/>
          <w:lang w:val="ru-RU"/>
        </w:rPr>
        <w:t>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XteN</w:t>
      </w:r>
      <w:r w:rsidRPr="00BD3B62">
        <w:rPr>
          <w:rFonts w:ascii="Courier New" w:eastAsia="Courier New" w:hAnsi="Courier New"/>
          <w:sz w:val="18"/>
          <w:lang w:val="ru-RU"/>
        </w:rPr>
        <w:t xml:space="preserve">  = (</w:t>
      </w:r>
      <w:r>
        <w:rPr>
          <w:rFonts w:ascii="Courier New" w:eastAsia="Courier New" w:hAnsi="Courier New"/>
          <w:sz w:val="18"/>
        </w:rPr>
        <w:t>Xte</w:t>
      </w:r>
      <w:r w:rsidRPr="00BD3B62">
        <w:rPr>
          <w:rFonts w:ascii="Courier New" w:eastAsia="Courier New" w:hAnsi="Courier New"/>
          <w:sz w:val="18"/>
          <w:lang w:val="ru-RU"/>
        </w:rPr>
        <w:t xml:space="preserve">  - </w:t>
      </w:r>
      <w:r>
        <w:rPr>
          <w:rFonts w:ascii="Courier New" w:eastAsia="Courier New" w:hAnsi="Courier New"/>
          <w:sz w:val="18"/>
        </w:rPr>
        <w:t>mu</w:t>
      </w:r>
      <w:r w:rsidRPr="00BD3B62">
        <w:rPr>
          <w:rFonts w:ascii="Courier New" w:eastAsia="Courier New" w:hAnsi="Courier New"/>
          <w:sz w:val="18"/>
          <w:lang w:val="ru-RU"/>
        </w:rPr>
        <w:t xml:space="preserve">) ./ </w:t>
      </w:r>
      <w:r>
        <w:rPr>
          <w:rFonts w:ascii="Courier New" w:eastAsia="Courier New" w:hAnsi="Courier New"/>
          <w:sz w:val="18"/>
        </w:rPr>
        <w:t>sigma</w:t>
      </w:r>
      <w:r w:rsidRPr="00BD3B62">
        <w:rPr>
          <w:rFonts w:ascii="Courier New" w:eastAsia="Courier New" w:hAnsi="Courier New"/>
          <w:sz w:val="18"/>
          <w:lang w:val="ru-RU"/>
        </w:rPr>
        <w:t>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%% 4) </w:t>
      </w:r>
      <w:r>
        <w:rPr>
          <w:rFonts w:ascii="Courier New" w:eastAsia="Courier New" w:hAnsi="Courier New"/>
          <w:sz w:val="18"/>
        </w:rPr>
        <w:t>Logistic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Regression</w:t>
      </w:r>
      <w:r w:rsidRPr="00BD3B62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baseline</w:t>
      </w:r>
      <w:r w:rsidRPr="00BD3B62">
        <w:rPr>
          <w:rFonts w:ascii="Courier New" w:eastAsia="Courier New" w:hAnsi="Courier New"/>
          <w:sz w:val="18"/>
          <w:lang w:val="ru-RU"/>
        </w:rPr>
        <w:t>) — слабая регуляризация (почти 0)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mdlBase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fitclinear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XtrN</w:t>
      </w:r>
      <w:r w:rsidRPr="00BD3B62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BD3B62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Learner</w:t>
      </w:r>
      <w:r w:rsidRPr="00BD3B62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logistic</w:t>
      </w:r>
      <w:r w:rsidRPr="00BD3B62">
        <w:rPr>
          <w:rFonts w:ascii="Courier New" w:eastAsia="Courier New" w:hAnsi="Courier New"/>
          <w:sz w:val="18"/>
          <w:lang w:val="ru-RU"/>
        </w:rPr>
        <w:t>', '</w:t>
      </w:r>
      <w:r>
        <w:rPr>
          <w:rFonts w:ascii="Courier New" w:eastAsia="Courier New" w:hAnsi="Courier New"/>
          <w:sz w:val="18"/>
        </w:rPr>
        <w:t>Regularization</w:t>
      </w:r>
      <w:r w:rsidRPr="00BD3B62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ridge</w:t>
      </w:r>
      <w:r w:rsidRPr="00BD3B62">
        <w:rPr>
          <w:rFonts w:ascii="Courier New" w:eastAsia="Courier New" w:hAnsi="Courier New"/>
          <w:sz w:val="18"/>
          <w:lang w:val="ru-RU"/>
        </w:rPr>
        <w:t>', '</w:t>
      </w:r>
      <w:r>
        <w:rPr>
          <w:rFonts w:ascii="Courier New" w:eastAsia="Courier New" w:hAnsi="Courier New"/>
          <w:sz w:val="18"/>
        </w:rPr>
        <w:t>Lambda</w:t>
      </w:r>
      <w:r w:rsidRPr="00BD3B62">
        <w:rPr>
          <w:rFonts w:ascii="Courier New" w:eastAsia="Courier New" w:hAnsi="Courier New"/>
          <w:sz w:val="18"/>
          <w:lang w:val="ru-RU"/>
        </w:rPr>
        <w:t>',1</w:t>
      </w:r>
      <w:r>
        <w:rPr>
          <w:rFonts w:ascii="Courier New" w:eastAsia="Courier New" w:hAnsi="Courier New"/>
          <w:sz w:val="18"/>
        </w:rPr>
        <w:t>e</w:t>
      </w:r>
      <w:r w:rsidRPr="00BD3B62">
        <w:rPr>
          <w:rFonts w:ascii="Courier New" w:eastAsia="Courier New" w:hAnsi="Courier New"/>
          <w:sz w:val="18"/>
          <w:lang w:val="ru-RU"/>
        </w:rPr>
        <w:t>-8);</w:t>
      </w:r>
      <w:r w:rsidRPr="00BD3B62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yhatBase</w:t>
      </w:r>
      <w:r w:rsidRPr="00BD3B62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scoreBase</w:t>
      </w:r>
      <w:r w:rsidRPr="00BD3B62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predict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mdlBase</w:t>
      </w:r>
      <w:r w:rsidRPr="00BD3B62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XteN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scoreBase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getPosScore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mdlBase</w:t>
      </w:r>
      <w:r w:rsidRPr="00BD3B62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scoreBase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%% 5) </w:t>
      </w:r>
      <w:r>
        <w:rPr>
          <w:rFonts w:ascii="Courier New" w:eastAsia="Courier New" w:hAnsi="Courier New"/>
          <w:sz w:val="18"/>
        </w:rPr>
        <w:t>Ridge</w:t>
      </w:r>
      <w:r w:rsidRPr="00BD3B62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L</w:t>
      </w:r>
      <w:r w:rsidRPr="00BD3B62">
        <w:rPr>
          <w:rFonts w:ascii="Courier New" w:eastAsia="Courier New" w:hAnsi="Courier New"/>
          <w:sz w:val="18"/>
          <w:lang w:val="ru-RU"/>
        </w:rPr>
        <w:t xml:space="preserve">2): подбор </w:t>
      </w:r>
      <w:r>
        <w:rPr>
          <w:rFonts w:ascii="Courier New" w:eastAsia="Courier New" w:hAnsi="Courier New"/>
          <w:sz w:val="18"/>
        </w:rPr>
        <w:t>Lambda</w:t>
      </w:r>
      <w:r w:rsidRPr="00BD3B62">
        <w:rPr>
          <w:rFonts w:ascii="Courier New" w:eastAsia="Courier New" w:hAnsi="Courier New"/>
          <w:sz w:val="18"/>
          <w:lang w:val="ru-RU"/>
        </w:rPr>
        <w:t xml:space="preserve"> по 5-</w:t>
      </w:r>
      <w:r>
        <w:rPr>
          <w:rFonts w:ascii="Courier New" w:eastAsia="Courier New" w:hAnsi="Courier New"/>
          <w:sz w:val="18"/>
        </w:rPr>
        <w:t>fold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 xml:space="preserve"> на </w:t>
      </w:r>
      <w:r>
        <w:rPr>
          <w:rFonts w:ascii="Courier New" w:eastAsia="Courier New" w:hAnsi="Courier New"/>
          <w:sz w:val="18"/>
        </w:rPr>
        <w:t>TRAIN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logspace</w:t>
      </w:r>
      <w:r w:rsidRPr="00BD3B62">
        <w:rPr>
          <w:rFonts w:ascii="Courier New" w:eastAsia="Courier New" w:hAnsi="Courier New"/>
          <w:sz w:val="18"/>
          <w:lang w:val="ru-RU"/>
        </w:rPr>
        <w:t>(-6, 2, 15);   % от 1</w:t>
      </w:r>
      <w:r>
        <w:rPr>
          <w:rFonts w:ascii="Courier New" w:eastAsia="Courier New" w:hAnsi="Courier New"/>
          <w:sz w:val="18"/>
        </w:rPr>
        <w:t>e</w:t>
      </w:r>
      <w:r w:rsidRPr="00BD3B62">
        <w:rPr>
          <w:rFonts w:ascii="Courier New" w:eastAsia="Courier New" w:hAnsi="Courier New"/>
          <w:sz w:val="18"/>
          <w:lang w:val="ru-RU"/>
        </w:rPr>
        <w:t>-6 до 1</w:t>
      </w:r>
      <w:r>
        <w:rPr>
          <w:rFonts w:ascii="Courier New" w:eastAsia="Courier New" w:hAnsi="Courier New"/>
          <w:sz w:val="18"/>
        </w:rPr>
        <w:t>e</w:t>
      </w:r>
      <w:r w:rsidRPr="00BD3B62">
        <w:rPr>
          <w:rFonts w:ascii="Courier New" w:eastAsia="Courier New" w:hAnsi="Courier New"/>
          <w:sz w:val="18"/>
          <w:lang w:val="ru-RU"/>
        </w:rPr>
        <w:t>2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cvLossL</w:t>
      </w:r>
      <w:r w:rsidRPr="00BD3B62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zeros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size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>));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for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i</w:t>
      </w:r>
      <w:r w:rsidRPr="00BD3B62">
        <w:rPr>
          <w:rFonts w:ascii="Courier New" w:eastAsia="Courier New" w:hAnsi="Courier New"/>
          <w:sz w:val="18"/>
          <w:lang w:val="ru-RU"/>
        </w:rPr>
        <w:t xml:space="preserve"> = 1:</w:t>
      </w:r>
      <w:r>
        <w:rPr>
          <w:rFonts w:ascii="Courier New" w:eastAsia="Courier New" w:hAnsi="Courier New"/>
          <w:sz w:val="18"/>
        </w:rPr>
        <w:t>numel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>)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mdl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fitclinear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XtrN</w:t>
      </w:r>
      <w:r w:rsidRPr="00BD3B62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BD3B62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Learner</w:t>
      </w:r>
      <w:r w:rsidRPr="00BD3B62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logistic</w:t>
      </w:r>
      <w:r w:rsidRPr="00BD3B62">
        <w:rPr>
          <w:rFonts w:ascii="Courier New" w:eastAsia="Courier New" w:hAnsi="Courier New"/>
          <w:sz w:val="18"/>
          <w:lang w:val="ru-RU"/>
        </w:rPr>
        <w:t>', ...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    '</w:t>
      </w:r>
      <w:r>
        <w:rPr>
          <w:rFonts w:ascii="Courier New" w:eastAsia="Courier New" w:hAnsi="Courier New"/>
          <w:sz w:val="18"/>
        </w:rPr>
        <w:t>Regularization</w:t>
      </w:r>
      <w:r w:rsidRPr="00BD3B62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ridge</w:t>
      </w:r>
      <w:r w:rsidRPr="00BD3B62">
        <w:rPr>
          <w:rFonts w:ascii="Courier New" w:eastAsia="Courier New" w:hAnsi="Courier New"/>
          <w:sz w:val="18"/>
          <w:lang w:val="ru-RU"/>
        </w:rPr>
        <w:t>', '</w:t>
      </w:r>
      <w:r>
        <w:rPr>
          <w:rFonts w:ascii="Courier New" w:eastAsia="Courier New" w:hAnsi="Courier New"/>
          <w:sz w:val="18"/>
        </w:rPr>
        <w:t>Lambda</w:t>
      </w:r>
      <w:r w:rsidRPr="00BD3B62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i</w:t>
      </w:r>
      <w:r w:rsidRPr="00BD3B62">
        <w:rPr>
          <w:rFonts w:ascii="Courier New" w:eastAsia="Courier New" w:hAnsi="Courier New"/>
          <w:sz w:val="18"/>
          <w:lang w:val="ru-RU"/>
        </w:rPr>
        <w:t>));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cvMdl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crossval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</w:t>
      </w:r>
      <w:r w:rsidRPr="00BD3B62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KFold</w:t>
      </w:r>
      <w:r w:rsidRPr="00BD3B62">
        <w:rPr>
          <w:rFonts w:ascii="Courier New" w:eastAsia="Courier New" w:hAnsi="Courier New"/>
          <w:sz w:val="18"/>
          <w:lang w:val="ru-RU"/>
        </w:rPr>
        <w:t>', 5);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cvLossL</w:t>
      </w:r>
      <w:r w:rsidRPr="00BD3B62">
        <w:rPr>
          <w:rFonts w:ascii="Courier New" w:eastAsia="Courier New" w:hAnsi="Courier New"/>
          <w:sz w:val="18"/>
          <w:lang w:val="ru-RU"/>
        </w:rPr>
        <w:t>2(</w:t>
      </w:r>
      <w:r>
        <w:rPr>
          <w:rFonts w:ascii="Courier New" w:eastAsia="Courier New" w:hAnsi="Courier New"/>
          <w:sz w:val="18"/>
        </w:rPr>
        <w:t>i</w:t>
      </w:r>
      <w:r w:rsidRPr="00BD3B62">
        <w:rPr>
          <w:rFonts w:ascii="Courier New" w:eastAsia="Courier New" w:hAnsi="Courier New"/>
          <w:sz w:val="18"/>
          <w:lang w:val="ru-RU"/>
        </w:rPr>
        <w:t xml:space="preserve">) = </w:t>
      </w:r>
      <w:r>
        <w:rPr>
          <w:rFonts w:ascii="Courier New" w:eastAsia="Courier New" w:hAnsi="Courier New"/>
          <w:sz w:val="18"/>
        </w:rPr>
        <w:t>kfoldLoss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cvMdl</w:t>
      </w:r>
      <w:r w:rsidRPr="00BD3B62">
        <w:rPr>
          <w:rFonts w:ascii="Courier New" w:eastAsia="Courier New" w:hAnsi="Courier New"/>
          <w:sz w:val="18"/>
          <w:lang w:val="ru-RU"/>
        </w:rPr>
        <w:t xml:space="preserve">);   % 0-1 </w:t>
      </w:r>
      <w:r>
        <w:rPr>
          <w:rFonts w:ascii="Courier New" w:eastAsia="Courier New" w:hAnsi="Courier New"/>
          <w:sz w:val="18"/>
        </w:rPr>
        <w:t>loss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end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[~, </w:t>
      </w:r>
      <w:r>
        <w:rPr>
          <w:rFonts w:ascii="Courier New" w:eastAsia="Courier New" w:hAnsi="Courier New"/>
          <w:sz w:val="18"/>
        </w:rPr>
        <w:t>bestIdx</w:t>
      </w:r>
      <w:r w:rsidRPr="00BD3B62">
        <w:rPr>
          <w:rFonts w:ascii="Courier New" w:eastAsia="Courier New" w:hAnsi="Courier New"/>
          <w:sz w:val="18"/>
          <w:lang w:val="ru-RU"/>
        </w:rPr>
        <w:t xml:space="preserve">] = </w:t>
      </w:r>
      <w:r>
        <w:rPr>
          <w:rFonts w:ascii="Courier New" w:eastAsia="Courier New" w:hAnsi="Courier New"/>
          <w:sz w:val="18"/>
        </w:rPr>
        <w:t>min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cvLossL</w:t>
      </w:r>
      <w:r w:rsidRPr="00BD3B62">
        <w:rPr>
          <w:rFonts w:ascii="Courier New" w:eastAsia="Courier New" w:hAnsi="Courier New"/>
          <w:sz w:val="18"/>
          <w:lang w:val="ru-RU"/>
        </w:rPr>
        <w:t>2);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bestLambdaL</w:t>
      </w:r>
      <w:r w:rsidRPr="00BD3B62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bestIdx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fprintf</w:t>
      </w:r>
      <w:r w:rsidRPr="00BD3B62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Best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Lambda</w:t>
      </w:r>
      <w:r w:rsidRPr="00BD3B62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Ridge</w:t>
      </w:r>
      <w:r w:rsidRPr="00BD3B62">
        <w:rPr>
          <w:rFonts w:ascii="Courier New" w:eastAsia="Courier New" w:hAnsi="Courier New"/>
          <w:sz w:val="18"/>
          <w:lang w:val="ru-RU"/>
        </w:rPr>
        <w:t>/</w:t>
      </w:r>
      <w:r>
        <w:rPr>
          <w:rFonts w:ascii="Courier New" w:eastAsia="Courier New" w:hAnsi="Courier New"/>
          <w:sz w:val="18"/>
        </w:rPr>
        <w:t>L</w:t>
      </w:r>
      <w:r w:rsidRPr="00BD3B62">
        <w:rPr>
          <w:rFonts w:ascii="Courier New" w:eastAsia="Courier New" w:hAnsi="Courier New"/>
          <w:sz w:val="18"/>
          <w:lang w:val="ru-RU"/>
        </w:rPr>
        <w:t>2) = %.3</w:t>
      </w:r>
      <w:r>
        <w:rPr>
          <w:rFonts w:ascii="Courier New" w:eastAsia="Courier New" w:hAnsi="Courier New"/>
          <w:sz w:val="18"/>
        </w:rPr>
        <w:t>g</w:t>
      </w:r>
      <w:r w:rsidRPr="00BD3B62">
        <w:rPr>
          <w:rFonts w:ascii="Courier New" w:eastAsia="Courier New" w:hAnsi="Courier New"/>
          <w:sz w:val="18"/>
          <w:lang w:val="ru-RU"/>
        </w:rPr>
        <w:t xml:space="preserve"> | 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loss</w:t>
      </w:r>
      <w:r w:rsidRPr="00BD3B62">
        <w:rPr>
          <w:rFonts w:ascii="Courier New" w:eastAsia="Courier New" w:hAnsi="Courier New"/>
          <w:sz w:val="18"/>
          <w:lang w:val="ru-RU"/>
        </w:rPr>
        <w:t>=%.3</w:t>
      </w:r>
      <w:r>
        <w:rPr>
          <w:rFonts w:ascii="Courier New" w:eastAsia="Courier New" w:hAnsi="Courier New"/>
          <w:sz w:val="18"/>
        </w:rPr>
        <w:t>f</w:t>
      </w:r>
      <w:r w:rsidRPr="00BD3B62">
        <w:rPr>
          <w:rFonts w:ascii="Courier New" w:eastAsia="Courier New" w:hAnsi="Courier New"/>
          <w:sz w:val="18"/>
          <w:lang w:val="ru-RU"/>
        </w:rPr>
        <w:t>\</w:t>
      </w:r>
      <w:r>
        <w:rPr>
          <w:rFonts w:ascii="Courier New" w:eastAsia="Courier New" w:hAnsi="Courier New"/>
          <w:sz w:val="18"/>
        </w:rPr>
        <w:t>n</w:t>
      </w:r>
      <w:r w:rsidRPr="00BD3B62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bestLambdaL</w:t>
      </w:r>
      <w:r w:rsidRPr="00BD3B62">
        <w:rPr>
          <w:rFonts w:ascii="Courier New" w:eastAsia="Courier New" w:hAnsi="Courier New"/>
          <w:sz w:val="18"/>
          <w:lang w:val="ru-RU"/>
        </w:rPr>
        <w:t xml:space="preserve">2, </w:t>
      </w:r>
      <w:r>
        <w:rPr>
          <w:rFonts w:ascii="Courier New" w:eastAsia="Courier New" w:hAnsi="Courier New"/>
          <w:sz w:val="18"/>
        </w:rPr>
        <w:t>cvLossL</w:t>
      </w:r>
      <w:r w:rsidRPr="00BD3B62">
        <w:rPr>
          <w:rFonts w:ascii="Courier New" w:eastAsia="Courier New" w:hAnsi="Courier New"/>
          <w:sz w:val="18"/>
          <w:lang w:val="ru-RU"/>
        </w:rPr>
        <w:t>2(</w:t>
      </w:r>
      <w:r>
        <w:rPr>
          <w:rFonts w:ascii="Courier New" w:eastAsia="Courier New" w:hAnsi="Courier New"/>
          <w:sz w:val="18"/>
        </w:rPr>
        <w:t>bestIdx</w:t>
      </w:r>
      <w:r w:rsidRPr="00BD3B62">
        <w:rPr>
          <w:rFonts w:ascii="Courier New" w:eastAsia="Courier New" w:hAnsi="Courier New"/>
          <w:sz w:val="18"/>
          <w:lang w:val="ru-RU"/>
        </w:rPr>
        <w:t>));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figure</w:t>
      </w:r>
      <w:r w:rsidRPr="00BD3B62">
        <w:rPr>
          <w:rFonts w:ascii="Courier New" w:eastAsia="Courier New" w:hAnsi="Courier New"/>
          <w:sz w:val="18"/>
          <w:lang w:val="ru-RU"/>
        </w:rPr>
        <w:t xml:space="preserve">; </w:t>
      </w:r>
      <w:r>
        <w:rPr>
          <w:rFonts w:ascii="Courier New" w:eastAsia="Courier New" w:hAnsi="Courier New"/>
          <w:sz w:val="18"/>
        </w:rPr>
        <w:t>semilogx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cvLossL</w:t>
      </w:r>
      <w:r w:rsidRPr="00BD3B62">
        <w:rPr>
          <w:rFonts w:ascii="Courier New" w:eastAsia="Courier New" w:hAnsi="Courier New"/>
          <w:sz w:val="18"/>
          <w:lang w:val="ru-RU"/>
        </w:rPr>
        <w:t>2, '-</w:t>
      </w:r>
      <w:r>
        <w:rPr>
          <w:rFonts w:ascii="Courier New" w:eastAsia="Courier New" w:hAnsi="Courier New"/>
          <w:sz w:val="18"/>
        </w:rPr>
        <w:t>o</w:t>
      </w:r>
      <w:r w:rsidRPr="00BD3B62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grid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on</w:t>
      </w:r>
      <w:r w:rsidRPr="00BD3B62">
        <w:rPr>
          <w:rFonts w:ascii="Courier New" w:eastAsia="Courier New" w:hAnsi="Courier New"/>
          <w:sz w:val="18"/>
          <w:lang w:val="ru-RU"/>
        </w:rPr>
        <w:t>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xlabel</w:t>
      </w:r>
      <w:r w:rsidRPr="00BD3B62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Lambda</w:t>
      </w:r>
      <w:r w:rsidRPr="00BD3B62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ylabel</w:t>
      </w:r>
      <w:r w:rsidRPr="00BD3B62">
        <w:rPr>
          <w:rFonts w:ascii="Courier New" w:eastAsia="Courier New" w:hAnsi="Courier New"/>
          <w:sz w:val="18"/>
          <w:lang w:val="ru-RU"/>
        </w:rPr>
        <w:t>('5-</w:t>
      </w:r>
      <w:r>
        <w:rPr>
          <w:rFonts w:ascii="Courier New" w:eastAsia="Courier New" w:hAnsi="Courier New"/>
          <w:sz w:val="18"/>
        </w:rPr>
        <w:t>fold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Loss</w:t>
      </w:r>
      <w:r w:rsidRPr="00BD3B62">
        <w:rPr>
          <w:rFonts w:ascii="Courier New" w:eastAsia="Courier New" w:hAnsi="Courier New"/>
          <w:sz w:val="18"/>
          <w:lang w:val="ru-RU"/>
        </w:rPr>
        <w:t xml:space="preserve">'); </w:t>
      </w:r>
      <w:r>
        <w:rPr>
          <w:rFonts w:ascii="Courier New" w:eastAsia="Courier New" w:hAnsi="Courier New"/>
          <w:sz w:val="18"/>
        </w:rPr>
        <w:t>title</w:t>
      </w:r>
      <w:r w:rsidRPr="00BD3B62">
        <w:rPr>
          <w:rFonts w:ascii="Courier New" w:eastAsia="Courier New" w:hAnsi="Courier New"/>
          <w:sz w:val="18"/>
          <w:lang w:val="ru-RU"/>
        </w:rPr>
        <w:t>('</w:t>
      </w:r>
      <w:r>
        <w:rPr>
          <w:rFonts w:ascii="Courier New" w:eastAsia="Courier New" w:hAnsi="Courier New"/>
          <w:sz w:val="18"/>
        </w:rPr>
        <w:t>Ridge</w:t>
      </w:r>
      <w:r w:rsidRPr="00BD3B62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L</w:t>
      </w:r>
      <w:r w:rsidRPr="00BD3B62">
        <w:rPr>
          <w:rFonts w:ascii="Courier New" w:eastAsia="Courier New" w:hAnsi="Courier New"/>
          <w:sz w:val="18"/>
          <w:lang w:val="ru-RU"/>
        </w:rPr>
        <w:t xml:space="preserve">2): 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Loss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vs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Lambda</w:t>
      </w:r>
      <w:r w:rsidRPr="00BD3B62">
        <w:rPr>
          <w:rFonts w:ascii="Courier New" w:eastAsia="Courier New" w:hAnsi="Courier New"/>
          <w:sz w:val="18"/>
          <w:lang w:val="ru-RU"/>
        </w:rPr>
        <w:t>');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mdlL</w:t>
      </w:r>
      <w:r w:rsidRPr="00BD3B62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fitclinear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XtrN</w:t>
      </w:r>
      <w:r w:rsidRPr="00BD3B62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BD3B62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Learner</w:t>
      </w:r>
      <w:r w:rsidRPr="00BD3B62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logistic</w:t>
      </w:r>
      <w:r w:rsidRPr="00BD3B62">
        <w:rPr>
          <w:rFonts w:ascii="Courier New" w:eastAsia="Courier New" w:hAnsi="Courier New"/>
          <w:sz w:val="18"/>
          <w:lang w:val="ru-RU"/>
        </w:rPr>
        <w:t>', '</w:t>
      </w:r>
      <w:r>
        <w:rPr>
          <w:rFonts w:ascii="Courier New" w:eastAsia="Courier New" w:hAnsi="Courier New"/>
          <w:sz w:val="18"/>
        </w:rPr>
        <w:t>Regularization</w:t>
      </w:r>
      <w:r w:rsidRPr="00BD3B62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ridge</w:t>
      </w:r>
      <w:r w:rsidRPr="00BD3B62">
        <w:rPr>
          <w:rFonts w:ascii="Courier New" w:eastAsia="Courier New" w:hAnsi="Courier New"/>
          <w:sz w:val="18"/>
          <w:lang w:val="ru-RU"/>
        </w:rPr>
        <w:t>', '</w:t>
      </w:r>
      <w:r>
        <w:rPr>
          <w:rFonts w:ascii="Courier New" w:eastAsia="Courier New" w:hAnsi="Courier New"/>
          <w:sz w:val="18"/>
        </w:rPr>
        <w:t>Lambda</w:t>
      </w:r>
      <w:r w:rsidRPr="00BD3B62">
        <w:rPr>
          <w:rFonts w:ascii="Courier New" w:eastAsia="Courier New" w:hAnsi="Courier New"/>
          <w:sz w:val="18"/>
          <w:lang w:val="ru-RU"/>
        </w:rPr>
        <w:t xml:space="preserve">', </w:t>
      </w:r>
      <w:r>
        <w:rPr>
          <w:rFonts w:ascii="Courier New" w:eastAsia="Courier New" w:hAnsi="Courier New"/>
          <w:sz w:val="18"/>
        </w:rPr>
        <w:t>bestLambdaL</w:t>
      </w:r>
      <w:r w:rsidRPr="00BD3B62">
        <w:rPr>
          <w:rFonts w:ascii="Courier New" w:eastAsia="Courier New" w:hAnsi="Courier New"/>
          <w:sz w:val="18"/>
          <w:lang w:val="ru-RU"/>
        </w:rPr>
        <w:t>2);</w:t>
      </w:r>
      <w:r w:rsidRPr="00BD3B62">
        <w:rPr>
          <w:rFonts w:ascii="Courier New" w:eastAsia="Courier New" w:hAnsi="Courier New"/>
          <w:sz w:val="18"/>
          <w:lang w:val="ru-RU"/>
        </w:rPr>
        <w:br/>
        <w:t>[</w:t>
      </w:r>
      <w:r>
        <w:rPr>
          <w:rFonts w:ascii="Courier New" w:eastAsia="Courier New" w:hAnsi="Courier New"/>
          <w:sz w:val="18"/>
        </w:rPr>
        <w:t>yhatL</w:t>
      </w:r>
      <w:r w:rsidRPr="00BD3B62">
        <w:rPr>
          <w:rFonts w:ascii="Courier New" w:eastAsia="Courier New" w:hAnsi="Courier New"/>
          <w:sz w:val="18"/>
          <w:lang w:val="ru-RU"/>
        </w:rPr>
        <w:t xml:space="preserve">2, </w:t>
      </w:r>
      <w:r>
        <w:rPr>
          <w:rFonts w:ascii="Courier New" w:eastAsia="Courier New" w:hAnsi="Courier New"/>
          <w:sz w:val="18"/>
        </w:rPr>
        <w:t>scoreL</w:t>
      </w:r>
      <w:r w:rsidRPr="00BD3B62">
        <w:rPr>
          <w:rFonts w:ascii="Courier New" w:eastAsia="Courier New" w:hAnsi="Courier New"/>
          <w:sz w:val="18"/>
          <w:lang w:val="ru-RU"/>
        </w:rPr>
        <w:t xml:space="preserve">2] = </w:t>
      </w:r>
      <w:r>
        <w:rPr>
          <w:rFonts w:ascii="Courier New" w:eastAsia="Courier New" w:hAnsi="Courier New"/>
          <w:sz w:val="18"/>
        </w:rPr>
        <w:t>predict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</w:t>
      </w:r>
      <w:r w:rsidRPr="00BD3B62">
        <w:rPr>
          <w:rFonts w:ascii="Courier New" w:eastAsia="Courier New" w:hAnsi="Courier New"/>
          <w:sz w:val="18"/>
          <w:lang w:val="ru-RU"/>
        </w:rPr>
        <w:t xml:space="preserve">2, </w:t>
      </w:r>
      <w:r>
        <w:rPr>
          <w:rFonts w:ascii="Courier New" w:eastAsia="Courier New" w:hAnsi="Courier New"/>
          <w:sz w:val="18"/>
        </w:rPr>
        <w:t>XteN</w:t>
      </w:r>
      <w:r w:rsidRPr="00BD3B62">
        <w:rPr>
          <w:rFonts w:ascii="Courier New" w:eastAsia="Courier New" w:hAnsi="Courier New"/>
          <w:sz w:val="18"/>
          <w:lang w:val="ru-RU"/>
        </w:rPr>
        <w:t>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scoreL</w:t>
      </w:r>
      <w:r w:rsidRPr="00BD3B62">
        <w:rPr>
          <w:rFonts w:ascii="Courier New" w:eastAsia="Courier New" w:hAnsi="Courier New"/>
          <w:sz w:val="18"/>
          <w:lang w:val="ru-RU"/>
        </w:rPr>
        <w:t xml:space="preserve">2 = </w:t>
      </w:r>
      <w:r>
        <w:rPr>
          <w:rFonts w:ascii="Courier New" w:eastAsia="Courier New" w:hAnsi="Courier New"/>
          <w:sz w:val="18"/>
        </w:rPr>
        <w:t>getPosScore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mdlL</w:t>
      </w:r>
      <w:r w:rsidRPr="00BD3B62">
        <w:rPr>
          <w:rFonts w:ascii="Courier New" w:eastAsia="Courier New" w:hAnsi="Courier New"/>
          <w:sz w:val="18"/>
          <w:lang w:val="ru-RU"/>
        </w:rPr>
        <w:t xml:space="preserve">2, </w:t>
      </w:r>
      <w:r>
        <w:rPr>
          <w:rFonts w:ascii="Courier New" w:eastAsia="Courier New" w:hAnsi="Courier New"/>
          <w:sz w:val="18"/>
        </w:rPr>
        <w:t>scoreL</w:t>
      </w:r>
      <w:r w:rsidRPr="00BD3B62">
        <w:rPr>
          <w:rFonts w:ascii="Courier New" w:eastAsia="Courier New" w:hAnsi="Courier New"/>
          <w:sz w:val="18"/>
          <w:lang w:val="ru-RU"/>
        </w:rPr>
        <w:t>2);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%% 6) </w:t>
      </w:r>
      <w:r>
        <w:rPr>
          <w:rFonts w:ascii="Courier New" w:eastAsia="Courier New" w:hAnsi="Courier New"/>
          <w:sz w:val="18"/>
        </w:rPr>
        <w:t>Lasso</w:t>
      </w:r>
      <w:r w:rsidRPr="00BD3B62">
        <w:rPr>
          <w:rFonts w:ascii="Courier New" w:eastAsia="Courier New" w:hAnsi="Courier New"/>
          <w:sz w:val="18"/>
          <w:lang w:val="ru-RU"/>
        </w:rPr>
        <w:t xml:space="preserve"> (</w:t>
      </w:r>
      <w:r>
        <w:rPr>
          <w:rFonts w:ascii="Courier New" w:eastAsia="Courier New" w:hAnsi="Courier New"/>
          <w:sz w:val="18"/>
        </w:rPr>
        <w:t>L</w:t>
      </w:r>
      <w:r w:rsidRPr="00BD3B62">
        <w:rPr>
          <w:rFonts w:ascii="Courier New" w:eastAsia="Courier New" w:hAnsi="Courier New"/>
          <w:sz w:val="18"/>
          <w:lang w:val="ru-RU"/>
        </w:rPr>
        <w:t xml:space="preserve">1): подбор </w:t>
      </w:r>
      <w:r>
        <w:rPr>
          <w:rFonts w:ascii="Courier New" w:eastAsia="Courier New" w:hAnsi="Courier New"/>
          <w:sz w:val="18"/>
        </w:rPr>
        <w:t>Lambda</w:t>
      </w:r>
      <w:r w:rsidRPr="00BD3B62">
        <w:rPr>
          <w:rFonts w:ascii="Courier New" w:eastAsia="Courier New" w:hAnsi="Courier New"/>
          <w:sz w:val="18"/>
          <w:lang w:val="ru-RU"/>
        </w:rPr>
        <w:t xml:space="preserve"> по 5-</w:t>
      </w:r>
      <w:r>
        <w:rPr>
          <w:rFonts w:ascii="Courier New" w:eastAsia="Courier New" w:hAnsi="Courier New"/>
          <w:sz w:val="18"/>
        </w:rPr>
        <w:t>fold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CV</w:t>
      </w:r>
      <w:r w:rsidRPr="00BD3B62">
        <w:rPr>
          <w:rFonts w:ascii="Courier New" w:eastAsia="Courier New" w:hAnsi="Courier New"/>
          <w:sz w:val="18"/>
          <w:lang w:val="ru-RU"/>
        </w:rPr>
        <w:t xml:space="preserve"> на </w:t>
      </w:r>
      <w:r>
        <w:rPr>
          <w:rFonts w:ascii="Courier New" w:eastAsia="Courier New" w:hAnsi="Courier New"/>
          <w:sz w:val="18"/>
        </w:rPr>
        <w:t>TRAIN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cvLossL</w:t>
      </w:r>
      <w:r w:rsidRPr="00BD3B62">
        <w:rPr>
          <w:rFonts w:ascii="Courier New" w:eastAsia="Courier New" w:hAnsi="Courier New"/>
          <w:sz w:val="18"/>
          <w:lang w:val="ru-RU"/>
        </w:rPr>
        <w:t xml:space="preserve">1 = </w:t>
      </w:r>
      <w:r>
        <w:rPr>
          <w:rFonts w:ascii="Courier New" w:eastAsia="Courier New" w:hAnsi="Courier New"/>
          <w:sz w:val="18"/>
        </w:rPr>
        <w:t>zeros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size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>));</w:t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nzCount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zeros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size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>));  % сколько ненулевых коэффициентов</w:t>
      </w:r>
      <w:r w:rsidRPr="00BD3B62">
        <w:rPr>
          <w:rFonts w:ascii="Courier New" w:eastAsia="Courier New" w:hAnsi="Courier New"/>
          <w:sz w:val="18"/>
          <w:lang w:val="ru-RU"/>
        </w:rPr>
        <w:br/>
      </w:r>
      <w:r w:rsidRPr="00BD3B62">
        <w:rPr>
          <w:rFonts w:ascii="Courier New" w:eastAsia="Courier New" w:hAnsi="Courier New"/>
          <w:sz w:val="18"/>
          <w:lang w:val="ru-RU"/>
        </w:rPr>
        <w:br/>
      </w:r>
      <w:r>
        <w:rPr>
          <w:rFonts w:ascii="Courier New" w:eastAsia="Courier New" w:hAnsi="Courier New"/>
          <w:sz w:val="18"/>
        </w:rPr>
        <w:t>for</w:t>
      </w:r>
      <w:r w:rsidRPr="00BD3B62">
        <w:rPr>
          <w:rFonts w:ascii="Courier New" w:eastAsia="Courier New" w:hAnsi="Courier New"/>
          <w:sz w:val="18"/>
          <w:lang w:val="ru-RU"/>
        </w:rPr>
        <w:t xml:space="preserve"> </w:t>
      </w:r>
      <w:r>
        <w:rPr>
          <w:rFonts w:ascii="Courier New" w:eastAsia="Courier New" w:hAnsi="Courier New"/>
          <w:sz w:val="18"/>
        </w:rPr>
        <w:t>i</w:t>
      </w:r>
      <w:r w:rsidRPr="00BD3B62">
        <w:rPr>
          <w:rFonts w:ascii="Courier New" w:eastAsia="Courier New" w:hAnsi="Courier New"/>
          <w:sz w:val="18"/>
          <w:lang w:val="ru-RU"/>
        </w:rPr>
        <w:t xml:space="preserve"> = 1:</w:t>
      </w:r>
      <w:r>
        <w:rPr>
          <w:rFonts w:ascii="Courier New" w:eastAsia="Courier New" w:hAnsi="Courier New"/>
          <w:sz w:val="18"/>
        </w:rPr>
        <w:t>numel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lambdaGrid</w:t>
      </w:r>
      <w:r w:rsidRPr="00BD3B62">
        <w:rPr>
          <w:rFonts w:ascii="Courier New" w:eastAsia="Courier New" w:hAnsi="Courier New"/>
          <w:sz w:val="18"/>
          <w:lang w:val="ru-RU"/>
        </w:rPr>
        <w:t>)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</w:t>
      </w:r>
      <w:r>
        <w:rPr>
          <w:rFonts w:ascii="Courier New" w:eastAsia="Courier New" w:hAnsi="Courier New"/>
          <w:sz w:val="18"/>
        </w:rPr>
        <w:t>mdl</w:t>
      </w:r>
      <w:r w:rsidRPr="00BD3B62">
        <w:rPr>
          <w:rFonts w:ascii="Courier New" w:eastAsia="Courier New" w:hAnsi="Courier New"/>
          <w:sz w:val="18"/>
          <w:lang w:val="ru-RU"/>
        </w:rPr>
        <w:t xml:space="preserve"> = </w:t>
      </w:r>
      <w:r>
        <w:rPr>
          <w:rFonts w:ascii="Courier New" w:eastAsia="Courier New" w:hAnsi="Courier New"/>
          <w:sz w:val="18"/>
        </w:rPr>
        <w:t>fitclinear</w:t>
      </w:r>
      <w:r w:rsidRPr="00BD3B62">
        <w:rPr>
          <w:rFonts w:ascii="Courier New" w:eastAsia="Courier New" w:hAnsi="Courier New"/>
          <w:sz w:val="18"/>
          <w:lang w:val="ru-RU"/>
        </w:rPr>
        <w:t>(</w:t>
      </w:r>
      <w:r>
        <w:rPr>
          <w:rFonts w:ascii="Courier New" w:eastAsia="Courier New" w:hAnsi="Courier New"/>
          <w:sz w:val="18"/>
        </w:rPr>
        <w:t>XtrN</w:t>
      </w:r>
      <w:r w:rsidRPr="00BD3B62">
        <w:rPr>
          <w:rFonts w:ascii="Courier New" w:eastAsia="Courier New" w:hAnsi="Courier New"/>
          <w:sz w:val="18"/>
          <w:lang w:val="ru-RU"/>
        </w:rPr>
        <w:t xml:space="preserve">, </w:t>
      </w:r>
      <w:r>
        <w:rPr>
          <w:rFonts w:ascii="Courier New" w:eastAsia="Courier New" w:hAnsi="Courier New"/>
          <w:sz w:val="18"/>
        </w:rPr>
        <w:t>ytrCat</w:t>
      </w:r>
      <w:r w:rsidRPr="00BD3B62">
        <w:rPr>
          <w:rFonts w:ascii="Courier New" w:eastAsia="Courier New" w:hAnsi="Courier New"/>
          <w:sz w:val="18"/>
          <w:lang w:val="ru-RU"/>
        </w:rPr>
        <w:t>, '</w:t>
      </w:r>
      <w:r>
        <w:rPr>
          <w:rFonts w:ascii="Courier New" w:eastAsia="Courier New" w:hAnsi="Courier New"/>
          <w:sz w:val="18"/>
        </w:rPr>
        <w:t>Learner</w:t>
      </w:r>
      <w:r w:rsidRPr="00BD3B62">
        <w:rPr>
          <w:rFonts w:ascii="Courier New" w:eastAsia="Courier New" w:hAnsi="Courier New"/>
          <w:sz w:val="18"/>
          <w:lang w:val="ru-RU"/>
        </w:rPr>
        <w:t>','</w:t>
      </w:r>
      <w:r>
        <w:rPr>
          <w:rFonts w:ascii="Courier New" w:eastAsia="Courier New" w:hAnsi="Courier New"/>
          <w:sz w:val="18"/>
        </w:rPr>
        <w:t>logistic</w:t>
      </w:r>
      <w:r w:rsidRPr="00BD3B62">
        <w:rPr>
          <w:rFonts w:ascii="Courier New" w:eastAsia="Courier New" w:hAnsi="Courier New"/>
          <w:sz w:val="18"/>
          <w:lang w:val="ru-RU"/>
        </w:rPr>
        <w:t>', ...</w:t>
      </w:r>
      <w:r w:rsidRPr="00BD3B62">
        <w:rPr>
          <w:rFonts w:ascii="Courier New" w:eastAsia="Courier New" w:hAnsi="Courier New"/>
          <w:sz w:val="18"/>
          <w:lang w:val="ru-RU"/>
        </w:rPr>
        <w:br/>
        <w:t xml:space="preserve">        </w:t>
      </w:r>
      <w:r>
        <w:rPr>
          <w:rFonts w:ascii="Courier New" w:eastAsia="Courier New" w:hAnsi="Courier New"/>
          <w:sz w:val="18"/>
        </w:rPr>
        <w:t>'Regularization','lasso', 'Lambda', lambdaGrid(i));</w:t>
      </w:r>
      <w:r>
        <w:rPr>
          <w:rFonts w:ascii="Courier New" w:eastAsia="Courier New" w:hAnsi="Courier New"/>
          <w:sz w:val="18"/>
        </w:rPr>
        <w:br/>
        <w:t xml:space="preserve">    cvMdl = crossval(mdl, 'KFold', 5);</w:t>
      </w:r>
      <w:r>
        <w:rPr>
          <w:rFonts w:ascii="Courier New" w:eastAsia="Courier New" w:hAnsi="Courier New"/>
          <w:sz w:val="18"/>
        </w:rPr>
        <w:br/>
        <w:t xml:space="preserve">    cvLossL1(i) = kfoldLoss(cvMdl);</w:t>
      </w:r>
      <w:r>
        <w:rPr>
          <w:rFonts w:ascii="Courier New" w:eastAsia="Courier New" w:hAnsi="Courier New"/>
          <w:sz w:val="18"/>
        </w:rPr>
        <w:br/>
        <w:t xml:space="preserve">    nzCount(i) = sum(abs(mdl.Beta) &gt; 1e-8);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br/>
        <w:t>[~, bestIdx] = min(cvLossL1);</w:t>
      </w:r>
      <w:r>
        <w:rPr>
          <w:rFonts w:ascii="Courier New" w:eastAsia="Courier New" w:hAnsi="Courier New"/>
          <w:sz w:val="18"/>
        </w:rPr>
        <w:br/>
        <w:t>bestLambdaL1 = lambdaGrid(bestIdx);</w:t>
      </w:r>
      <w:r>
        <w:rPr>
          <w:rFonts w:ascii="Courier New" w:eastAsia="Courier New" w:hAnsi="Courier New"/>
          <w:sz w:val="18"/>
        </w:rPr>
        <w:br/>
        <w:t>fprintf('Best Lambda (Lasso/L1) = %.3g | CV loss=%.3f | nonzero=%d\n', bestLambdaL1, cvLossL1(bestIdx), nzCount(bestIdx));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semilogx(lambdaGrid, cvLossL1, '-o'); grid on;</w:t>
      </w:r>
      <w:r>
        <w:rPr>
          <w:rFonts w:ascii="Courier New" w:eastAsia="Courier New" w:hAnsi="Courier New"/>
          <w:sz w:val="18"/>
        </w:rPr>
        <w:br/>
        <w:t>xlabel('Lambda'); ylabel('5-fold CV Loss'); title('Lasso (L1): CV Loss vs Lambda');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semilogx(lambdaGrid, nzCount, '-o'); grid on;</w:t>
      </w:r>
      <w:r>
        <w:rPr>
          <w:rFonts w:ascii="Courier New" w:eastAsia="Courier New" w:hAnsi="Courier New"/>
          <w:sz w:val="18"/>
        </w:rPr>
        <w:br/>
        <w:t>xlabel('Lambda'); ylabel('#Nonzero Weights'); title('Lasso: Sparsity vs Lambda');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mdlL1 = fitclinear(XtrN, ytrCat, 'Learner','logistic', 'Regularization','lasso', 'Lambda', bestLambdaL1);</w:t>
      </w:r>
      <w:r>
        <w:rPr>
          <w:rFonts w:ascii="Courier New" w:eastAsia="Courier New" w:hAnsi="Courier New"/>
          <w:sz w:val="18"/>
        </w:rPr>
        <w:br/>
        <w:t>[yhatL1, scoreL1] = predict(mdlL1, XteN);</w:t>
      </w:r>
      <w:r>
        <w:rPr>
          <w:rFonts w:ascii="Courier New" w:eastAsia="Courier New" w:hAnsi="Courier New"/>
          <w:sz w:val="18"/>
        </w:rPr>
        <w:br/>
        <w:t>scoreL1 = getPosScore(mdlL1, scoreL1);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7) Метрики + ROC-AUC (test)</w:t>
      </w:r>
      <w:r>
        <w:rPr>
          <w:rFonts w:ascii="Courier New" w:eastAsia="Courier New" w:hAnsi="Courier New"/>
          <w:sz w:val="18"/>
        </w:rPr>
        <w:br/>
        <w:t>fprintf('\n=== TEST METRICS ===\n');</w:t>
      </w:r>
      <w:r>
        <w:rPr>
          <w:rFonts w:ascii="Courier New" w:eastAsia="Courier New" w:hAnsi="Courier New"/>
          <w:sz w:val="18"/>
        </w:rPr>
        <w:br/>
        <w:t>reportModel("Baseline", yte, yteCat, yhatBase, scoreBase);</w:t>
      </w:r>
      <w:r>
        <w:rPr>
          <w:rFonts w:ascii="Courier New" w:eastAsia="Courier New" w:hAnsi="Courier New"/>
          <w:sz w:val="18"/>
        </w:rPr>
        <w:br/>
        <w:t>reportModel("Ridge L2", yte, yteCat, yhatL2,   scoreL2);</w:t>
      </w:r>
      <w:r>
        <w:rPr>
          <w:rFonts w:ascii="Courier New" w:eastAsia="Courier New" w:hAnsi="Courier New"/>
          <w:sz w:val="18"/>
        </w:rPr>
        <w:br/>
        <w:t>reportModel("Lasso L1", yte, yteCat, yhatL1,   scoreL1);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8) Learning Curves (train vs val) для Ridge L2 (как пример)</w:t>
      </w:r>
      <w:r>
        <w:rPr>
          <w:rFonts w:ascii="Courier New" w:eastAsia="Courier New" w:hAnsi="Courier New"/>
          <w:sz w:val="18"/>
        </w:rPr>
        <w:br/>
        <w:t>fractions = linspace(0.1, 1.0, 10);</w:t>
      </w:r>
      <w:r>
        <w:rPr>
          <w:rFonts w:ascii="Courier New" w:eastAsia="Courier New" w:hAnsi="Courier New"/>
          <w:sz w:val="18"/>
        </w:rPr>
        <w:br/>
        <w:t>accTrain = zeros(size(fractions));</w:t>
      </w:r>
      <w:r>
        <w:rPr>
          <w:rFonts w:ascii="Courier New" w:eastAsia="Courier New" w:hAnsi="Courier New"/>
          <w:sz w:val="18"/>
        </w:rPr>
        <w:br/>
        <w:t>accVal   = zeros(size(fractions));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for i = 1:numel(fractions)</w:t>
      </w:r>
      <w:r>
        <w:rPr>
          <w:rFonts w:ascii="Courier New" w:eastAsia="Courier New" w:hAnsi="Courier New"/>
          <w:sz w:val="18"/>
        </w:rPr>
        <w:br/>
        <w:t xml:space="preserve">    frac = fractions(i);</w:t>
      </w:r>
      <w:r>
        <w:rPr>
          <w:rFonts w:ascii="Courier New" w:eastAsia="Courier New" w:hAnsi="Courier New"/>
          <w:sz w:val="18"/>
        </w:rPr>
        <w:br/>
        <w:t xml:space="preserve">    nUse = max(10, round(frac * size(XtrN,1)));</w:t>
      </w:r>
      <w:r>
        <w:rPr>
          <w:rFonts w:ascii="Courier New" w:eastAsia="Courier New" w:hAnsi="Courier New"/>
          <w:sz w:val="18"/>
        </w:rPr>
        <w:br/>
        <w:t xml:space="preserve">    idx = randperm(size(XtrN,1), nUse);</w:t>
      </w:r>
      <w:r>
        <w:rPr>
          <w:rFonts w:ascii="Courier New" w:eastAsia="Courier New" w:hAnsi="Courier New"/>
          <w:sz w:val="18"/>
        </w:rPr>
        <w:br/>
        <w:t xml:space="preserve">    </w:t>
      </w:r>
      <w:r>
        <w:rPr>
          <w:rFonts w:ascii="Courier New" w:eastAsia="Courier New" w:hAnsi="Courier New"/>
          <w:sz w:val="18"/>
        </w:rPr>
        <w:br/>
        <w:t xml:space="preserve">    mdlTmp = fitclinear(XtrN(idx,:), ytrCat(idx), 'Learner','logistic', ...</w:t>
      </w:r>
      <w:r>
        <w:rPr>
          <w:rFonts w:ascii="Courier New" w:eastAsia="Courier New" w:hAnsi="Courier New"/>
          <w:sz w:val="18"/>
        </w:rPr>
        <w:br/>
        <w:t xml:space="preserve">        'Regularization','ridge', 'Lambda', bestLambdaL2);</w:t>
      </w:r>
      <w:r>
        <w:rPr>
          <w:rFonts w:ascii="Courier New" w:eastAsia="Courier New" w:hAnsi="Courier New"/>
          <w:sz w:val="18"/>
        </w:rPr>
        <w:br/>
        <w:t xml:space="preserve">    </w:t>
      </w:r>
      <w:r>
        <w:rPr>
          <w:rFonts w:ascii="Courier New" w:eastAsia="Courier New" w:hAnsi="Courier New"/>
          <w:sz w:val="18"/>
        </w:rPr>
        <w:br/>
        <w:t xml:space="preserve">    yhatTr = predict(mdlTmp, XtrN(idx,:));</w:t>
      </w:r>
      <w:r>
        <w:rPr>
          <w:rFonts w:ascii="Courier New" w:eastAsia="Courier New" w:hAnsi="Courier New"/>
          <w:sz w:val="18"/>
        </w:rPr>
        <w:br/>
        <w:t xml:space="preserve">    yhatVa = predict(mdlTmp, XvalN);</w:t>
      </w:r>
      <w:r>
        <w:rPr>
          <w:rFonts w:ascii="Courier New" w:eastAsia="Courier New" w:hAnsi="Courier New"/>
          <w:sz w:val="18"/>
        </w:rPr>
        <w:br/>
        <w:t xml:space="preserve">    </w:t>
      </w:r>
      <w:r>
        <w:rPr>
          <w:rFonts w:ascii="Courier New" w:eastAsia="Courier New" w:hAnsi="Courier New"/>
          <w:sz w:val="18"/>
        </w:rPr>
        <w:br/>
        <w:t xml:space="preserve">    accTrain(i) = mean(yhatTr == ytrCat(idx));</w:t>
      </w:r>
      <w:r>
        <w:rPr>
          <w:rFonts w:ascii="Courier New" w:eastAsia="Courier New" w:hAnsi="Courier New"/>
          <w:sz w:val="18"/>
        </w:rPr>
        <w:br/>
        <w:t xml:space="preserve">    accVal(i)   = mean(yhatVa == yvalCat);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plot(fractions*100, accTrain, '-o', fractions*100, accVal, '-o'); grid on;</w:t>
      </w:r>
      <w:r>
        <w:rPr>
          <w:rFonts w:ascii="Courier New" w:eastAsia="Courier New" w:hAnsi="Courier New"/>
          <w:sz w:val="18"/>
        </w:rPr>
        <w:br/>
        <w:t>xlabel('Train size (%)'); ylabel('Accuracy');</w:t>
      </w:r>
      <w:r>
        <w:rPr>
          <w:rFonts w:ascii="Courier New" w:eastAsia="Courier New" w:hAnsi="Courier New"/>
          <w:sz w:val="18"/>
        </w:rPr>
        <w:br/>
        <w:t>title('Learning Curves (Ridge L2): Train vs Validation');</w:t>
      </w:r>
      <w:r>
        <w:rPr>
          <w:rFonts w:ascii="Courier New" w:eastAsia="Courier New" w:hAnsi="Courier New"/>
          <w:sz w:val="18"/>
        </w:rPr>
        <w:br/>
        <w:t>legend('Train','Validation','Location','southeast');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===== ФУНКЦИИ =====</w:t>
      </w:r>
      <w:r>
        <w:rPr>
          <w:rFonts w:ascii="Courier New" w:eastAsia="Courier New" w:hAnsi="Courier New"/>
          <w:sz w:val="18"/>
        </w:rPr>
        <w:br/>
        <w:t>function s = getPosScore(mdl, score)</w:t>
      </w:r>
      <w:r>
        <w:rPr>
          <w:rFonts w:ascii="Courier New" w:eastAsia="Courier New" w:hAnsi="Courier New"/>
          <w:sz w:val="18"/>
        </w:rPr>
        <w:br/>
        <w:t>% Возвращает score вероятности/оценки для positive класса (1) из predict</w:t>
      </w:r>
      <w:r>
        <w:rPr>
          <w:rFonts w:ascii="Courier New" w:eastAsia="Courier New" w:hAnsi="Courier New"/>
          <w:sz w:val="18"/>
        </w:rPr>
        <w:br/>
        <w:t>posClass = categorical(1);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if size(score,2) == 2</w:t>
      </w:r>
      <w:r>
        <w:rPr>
          <w:rFonts w:ascii="Courier New" w:eastAsia="Courier New" w:hAnsi="Courier New"/>
          <w:sz w:val="18"/>
        </w:rPr>
        <w:br/>
        <w:t xml:space="preserve">    posIdx = find(mdl.ClassNames == posClass);</w:t>
      </w:r>
      <w:r>
        <w:rPr>
          <w:rFonts w:ascii="Courier New" w:eastAsia="Courier New" w:hAnsi="Courier New"/>
          <w:sz w:val="18"/>
        </w:rPr>
        <w:br/>
        <w:t xml:space="preserve">    s = score(:, posIdx);</w:t>
      </w:r>
      <w:r>
        <w:rPr>
          <w:rFonts w:ascii="Courier New" w:eastAsia="Courier New" w:hAnsi="Courier New"/>
          <w:sz w:val="18"/>
        </w:rPr>
        <w:br/>
        <w:t>else</w:t>
      </w:r>
      <w:r>
        <w:rPr>
          <w:rFonts w:ascii="Courier New" w:eastAsia="Courier New" w:hAnsi="Courier New"/>
          <w:sz w:val="18"/>
        </w:rPr>
        <w:br/>
        <w:t xml:space="preserve">    s = score(:);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function reportModel(name, yNum, yCat, yhatCat, scorePos)</w:t>
      </w:r>
      <w:r>
        <w:rPr>
          <w:rFonts w:ascii="Courier New" w:eastAsia="Courier New" w:hAnsi="Courier New"/>
          <w:sz w:val="18"/>
        </w:rPr>
        <w:br/>
        <w:t>CM = confusionmat(yCat, yhatCat, 'Order', [categorical(0) categorical(1)]);</w:t>
      </w:r>
      <w:r>
        <w:rPr>
          <w:rFonts w:ascii="Courier New" w:eastAsia="Courier New" w:hAnsi="Courier New"/>
          <w:sz w:val="18"/>
        </w:rPr>
        <w:br/>
        <w:t>TN = CM(1,1); FP = CM(1,2);</w:t>
      </w:r>
      <w:r>
        <w:rPr>
          <w:rFonts w:ascii="Courier New" w:eastAsia="Courier New" w:hAnsi="Courier New"/>
          <w:sz w:val="18"/>
        </w:rPr>
        <w:br/>
        <w:t>FN = CM(2,1); TP = CM(2,2);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acc  = (TP+TN)/max(sum(CM(:)),1);</w:t>
      </w:r>
      <w:r>
        <w:rPr>
          <w:rFonts w:ascii="Courier New" w:eastAsia="Courier New" w:hAnsi="Courier New"/>
          <w:sz w:val="18"/>
        </w:rPr>
        <w:br/>
        <w:t>prec = TP/max(TP+FP,1);</w:t>
      </w:r>
      <w:r>
        <w:rPr>
          <w:rFonts w:ascii="Courier New" w:eastAsia="Courier New" w:hAnsi="Courier New"/>
          <w:sz w:val="18"/>
        </w:rPr>
        <w:br/>
        <w:t>rec  = TP/max(TP+FN,1);</w:t>
      </w:r>
      <w:r>
        <w:rPr>
          <w:rFonts w:ascii="Courier New" w:eastAsia="Courier New" w:hAnsi="Courier New"/>
          <w:sz w:val="18"/>
        </w:rPr>
        <w:br/>
        <w:t>f1   = 2*prec*rec/max(prec+rec,1e-12);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[~,~,~,AUC] = perfcurve(yNum, scorePos, 1);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fprintf('%s | Acc=%.3f Prec=%.3f Rec=%.3f F1=%.3f AUC=%.3f\n', name, acc, prec, rec, f1, AUC);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confusionchart(yCat, yhatCat); title([name ' : Confusion Matrix (Test)']);</w:t>
      </w:r>
      <w:r>
        <w:rPr>
          <w:rFonts w:ascii="Courier New" w:eastAsia="Courier New" w:hAnsi="Courier New"/>
          <w:sz w:val="18"/>
        </w:rPr>
        <w:br/>
        <w:t>figure; [Xroc,Yroc,~,~] = perfcurve(yNum, scorePos, 1);</w:t>
      </w:r>
      <w:r>
        <w:rPr>
          <w:rFonts w:ascii="Courier New" w:eastAsia="Courier New" w:hAnsi="Courier New"/>
          <w:sz w:val="18"/>
        </w:rPr>
        <w:br/>
        <w:t>plot(Xroc,Yroc); grid on; xlabel('FPR'); ylabel('TPR'); title(sprintf('%s : ROC (AUC=%.3f)', name, AUC));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</w:p>
    <w:p w:rsidR="003538F3" w:rsidRDefault="00000000">
      <w:pPr>
        <w:pStyle w:val="21"/>
      </w:pPr>
      <w:r>
        <w:t>Примечания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• Если у вас многоклассовая задача, </w:t>
      </w:r>
      <w:r>
        <w:t>fitclinear</w:t>
      </w:r>
      <w:r w:rsidRPr="00BD3B62">
        <w:rPr>
          <w:lang w:val="ru-RU"/>
        </w:rPr>
        <w:t xml:space="preserve"> поддерживает </w:t>
      </w:r>
      <w:r>
        <w:t>one</w:t>
      </w:r>
      <w:r w:rsidRPr="00BD3B62">
        <w:rPr>
          <w:lang w:val="ru-RU"/>
        </w:rPr>
        <w:t>-</w:t>
      </w:r>
      <w:r>
        <w:t>vs</w:t>
      </w:r>
      <w:r w:rsidRPr="00BD3B62">
        <w:rPr>
          <w:lang w:val="ru-RU"/>
        </w:rPr>
        <w:t>-</w:t>
      </w:r>
      <w:r>
        <w:t>all</w:t>
      </w:r>
      <w:r w:rsidRPr="00BD3B62">
        <w:rPr>
          <w:lang w:val="ru-RU"/>
        </w:rPr>
        <w:t xml:space="preserve"> (</w:t>
      </w:r>
      <w:r>
        <w:t>ECOC</w:t>
      </w:r>
      <w:r w:rsidRPr="00BD3B62">
        <w:rPr>
          <w:lang w:val="ru-RU"/>
        </w:rPr>
        <w:t xml:space="preserve">). Здесь показан бинарный случай для </w:t>
      </w:r>
      <w:r>
        <w:t>ROC</w:t>
      </w:r>
      <w:r w:rsidRPr="00BD3B62">
        <w:rPr>
          <w:lang w:val="ru-RU"/>
        </w:rPr>
        <w:t>-</w:t>
      </w:r>
      <w:r>
        <w:t>AUC</w:t>
      </w:r>
      <w:r w:rsidRPr="00BD3B62">
        <w:rPr>
          <w:lang w:val="ru-RU"/>
        </w:rPr>
        <w:t>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• </w:t>
      </w:r>
      <w:r>
        <w:t>Learning</w:t>
      </w:r>
      <w:r w:rsidRPr="00BD3B62">
        <w:rPr>
          <w:lang w:val="ru-RU"/>
        </w:rPr>
        <w:t xml:space="preserve"> </w:t>
      </w:r>
      <w:r>
        <w:t>curves</w:t>
      </w:r>
      <w:r w:rsidRPr="00BD3B62">
        <w:rPr>
          <w:lang w:val="ru-RU"/>
        </w:rPr>
        <w:t xml:space="preserve">: если </w:t>
      </w:r>
      <w:r>
        <w:t>train</w:t>
      </w:r>
      <w:r w:rsidRPr="00BD3B62">
        <w:rPr>
          <w:lang w:val="ru-RU"/>
        </w:rPr>
        <w:t xml:space="preserve"> высокое, а </w:t>
      </w:r>
      <w:r>
        <w:t>val</w:t>
      </w:r>
      <w:r w:rsidRPr="00BD3B62">
        <w:rPr>
          <w:lang w:val="ru-RU"/>
        </w:rPr>
        <w:t xml:space="preserve"> низкое — переобучение (</w:t>
      </w:r>
      <w:r>
        <w:t>variance</w:t>
      </w:r>
      <w:r w:rsidRPr="00BD3B62">
        <w:rPr>
          <w:lang w:val="ru-RU"/>
        </w:rPr>
        <w:t>). Если оба низкие — недообучение (</w:t>
      </w:r>
      <w:r>
        <w:t>bias</w:t>
      </w:r>
      <w:r w:rsidRPr="00BD3B62">
        <w:rPr>
          <w:lang w:val="ru-RU"/>
        </w:rPr>
        <w:t>).</w:t>
      </w:r>
    </w:p>
    <w:p w:rsidR="003538F3" w:rsidRPr="00BD3B62" w:rsidRDefault="00000000">
      <w:pPr>
        <w:rPr>
          <w:lang w:val="ru-RU"/>
        </w:rPr>
      </w:pPr>
      <w:r w:rsidRPr="00BD3B62">
        <w:rPr>
          <w:lang w:val="ru-RU"/>
        </w:rPr>
        <w:t xml:space="preserve">• Для честной оценки нельзя подбирать </w:t>
      </w:r>
      <w:r>
        <w:t>λ</w:t>
      </w:r>
      <w:r w:rsidRPr="00BD3B62">
        <w:rPr>
          <w:lang w:val="ru-RU"/>
        </w:rPr>
        <w:t xml:space="preserve"> по </w:t>
      </w:r>
      <w:r>
        <w:t>test</w:t>
      </w:r>
      <w:r w:rsidRPr="00BD3B62">
        <w:rPr>
          <w:lang w:val="ru-RU"/>
        </w:rPr>
        <w:t xml:space="preserve">. Подбор делайте по </w:t>
      </w:r>
      <w:r>
        <w:t>CV</w:t>
      </w:r>
      <w:r w:rsidRPr="00BD3B62">
        <w:rPr>
          <w:lang w:val="ru-RU"/>
        </w:rPr>
        <w:t>/</w:t>
      </w:r>
      <w:r>
        <w:t>validation</w:t>
      </w:r>
      <w:r w:rsidRPr="00BD3B62">
        <w:rPr>
          <w:lang w:val="ru-RU"/>
        </w:rPr>
        <w:t>.</w:t>
      </w:r>
    </w:p>
    <w:sectPr w:rsidR="003538F3" w:rsidRPr="00BD3B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0936290">
    <w:abstractNumId w:val="8"/>
  </w:num>
  <w:num w:numId="2" w16cid:durableId="1044066206">
    <w:abstractNumId w:val="6"/>
  </w:num>
  <w:num w:numId="3" w16cid:durableId="1175145133">
    <w:abstractNumId w:val="5"/>
  </w:num>
  <w:num w:numId="4" w16cid:durableId="1011375568">
    <w:abstractNumId w:val="4"/>
  </w:num>
  <w:num w:numId="5" w16cid:durableId="1574468019">
    <w:abstractNumId w:val="7"/>
  </w:num>
  <w:num w:numId="6" w16cid:durableId="1953587727">
    <w:abstractNumId w:val="3"/>
  </w:num>
  <w:num w:numId="7" w16cid:durableId="68774099">
    <w:abstractNumId w:val="2"/>
  </w:num>
  <w:num w:numId="8" w16cid:durableId="1600143759">
    <w:abstractNumId w:val="1"/>
  </w:num>
  <w:num w:numId="9" w16cid:durableId="124803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3538F3"/>
    <w:rsid w:val="00AA1D8D"/>
    <w:rsid w:val="00B47730"/>
    <w:rsid w:val="00BD3B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2026-01-10T16:01:00Z</dcterms:created>
  <dcterms:modified xsi:type="dcterms:W3CDTF">2026-01-10T16:01:00Z</dcterms:modified>
  <cp:category/>
</cp:coreProperties>
</file>